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a1b7" w14:textId="a21a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Шугылбайского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2024 года № 23-11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Шугылбайского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62 995,4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57 938,4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65 174,5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2 179,1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00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2025 год целевые текущие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2025 год целевые текущие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сельского округа на 2025 год целевые текущие трансферты из районного бюджета на благоустройство сельских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2025 год.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ff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ff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ff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селе Шугылбай, Мелитополь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парка в селе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