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160c" w14:textId="dc01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Мақаншы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18 июля 2024 года № 7-33/VIII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 маслихат района Мақаншы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2 991 177,6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1 044 128,0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10 410,0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49 407,0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1 887 232,6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3 528 777,6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35 793,0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44 304,0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7 038,0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- 574 866,0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574 866,0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581 904,0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7 038,0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Мақаншы области Абай от 26.11.2024 </w:t>
      </w:r>
      <w:r>
        <w:rPr>
          <w:rFonts w:ascii="Times New Roman"/>
          <w:b w:val="false"/>
          <w:i w:val="false"/>
          <w:color w:val="000000"/>
          <w:sz w:val="28"/>
        </w:rPr>
        <w:t>№ 14-87/VIII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районном бюджете на 2024 год объемы субвенций, передаваемые из районного бюджета в бюджеты сельских округов в сумме 280 672,0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Акшокинскому сельскому округу – 26 740,0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Бахтинскому сельскому округу – 29 570,0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Кабанбайскому сельскому округу – 13 183,0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Карабулакскому сельскому округу – 34 889,0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Карабутинскому сельскому округу – 28 367,0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Каратальскому сельскому округу – 34 493,0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Каратуминскому сельскому округу – 24 074,0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Келдымуратовскому сельскому округу – 26 684,0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Коктальскому сельскому округу – 26 271,0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Коктерекскому сельскому округу – 33 361,0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Маканчинскому сельскому округу – 3 040,0 тысяч тенге;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исполнению на 2024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(сто)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от 13 декабря 2023 года № 11/80-VІII "Об областном бюджете на 2024-2026 годы".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2024 год в сумме 6 000,0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на 2026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программ развития бюджета района Мақаншы на 2024-2026 годы, направленных на реализацию бюджетных инвестиционных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Мақаншы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Мақаншы области Абай от 26.11.2024 </w:t>
      </w:r>
      <w:r>
        <w:rPr>
          <w:rFonts w:ascii="Times New Roman"/>
          <w:b w:val="false"/>
          <w:i w:val="false"/>
          <w:color w:val="ff0000"/>
          <w:sz w:val="28"/>
        </w:rPr>
        <w:t>№ 14-87/VIII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2 991 177,6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445 046.0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1 887 232,6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1 887 220,2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1 887 220,2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3 528 777,6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778 247,4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за счет резерва непредвиденных расходов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за счет резерва непредвиденных расходов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708 181,4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за счет резерва непредвиденных расходов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за счет резерва непредвиденных расходов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за счет резерва непредвиденных расходов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43 387,0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за счет резерва непредвиденных расходов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48 664,0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за счет резерва непредвиденных расходов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за счет резерва непредвиденных расходов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за счет резерва непредвиденных расходов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за счет резерва непредвиденных расходов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- 574 866,0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Мақаншы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3 289 033,2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1 056 135,0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2 173 081,2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2 173 068,8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2 173 068,8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3 826 620,8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433 721,0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52 864,0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43 387,0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48 664,0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1 679 471,6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- 573 380,6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573 380,6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Мақаншы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3 289 033,2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1 056 135,0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2 173 081,2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2 173 068,8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2 173 068,8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3 826 620,8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433 721,0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52 864,0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43 387,0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48 664,0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1 679 471,6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132 441,2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- 573 393,0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района Мақаншы на 2024-2026 годы, направленных на реализацию бюджетных инвестиционных проектов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Функ-цио-наль-ная груп-па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Функ-цио-наль-ная под-груп-па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Адми-нис-тра-тор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Прог-рам-ма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Под-про-грам-ма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Мақаншы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59 753,0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и водозаборных сооружений в с. Бекет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59 753,0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Мақаншы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с. Кабанбай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и водозаборных сооружений в с. Бекет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Мақаншы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441 271,6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скотомогильника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Коктерек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скотомогильника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Акшокы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скотомогильника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Карабута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скотомогильника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Карабулак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скотомогильника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Каратал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берегоукрепительных работ на побережье озера Алаколь, включая побережье новой зоны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наружных инженерных сетей и благоустройства к медицинскому пункту в селе Кайынды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23 808,2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наружных инженерных сетей и благоустройства к фельдшерско-акушерскому пункту в селе Коктал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33 144,6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наружных инженерных сетей и благоустройства к фельдшерско-акушерскому пункту в селе Бекет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наружных инженерных сетей и благоустройства к фельдшерско-акушерскому пункту в селе Акшокы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37 421,0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врачебной амбулатории в с. Келдимурат (привязка). (Без наружных инженерных сетей)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медицинскому пункту с. Кызыл Булак (привязка). (Без наружных инженерных сетей)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медицинскому пункту с. Барлык-Арасан (привязка). (Без наружных инженерных сетей)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47 197,8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врачебной амбулатории в с. Карабулак. (Без наружных инженерных сетей)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38 999,3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Мақаншы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на реконструкцию автомобильной дороги объезд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Кабанбай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