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5fc6" w14:textId="c795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Маканчинского сельского округа района Мақаншы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июля 2024 года № 8-38/VIII.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18 июля 2024 года №7-33/VIII "О бюджете района Мақаншы на 2024-2026 годы", маслихат района Мақаншы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Маканчинского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536 117,8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96 711,0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439 406,8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542 409,8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6 292,0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000000"/>
          <w:sz w:val="28"/>
        </w:rPr>
        <w:t>№ 12-68/VIII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района Мақаншы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ff0000"/>
          <w:sz w:val="28"/>
        </w:rPr>
        <w:t>№ 12-68/VIII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