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8346" w14:textId="1ba8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8-44/VIII.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района Мақаншы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34 236,0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