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6d87" w14:textId="78a6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Кабанбайского сельского округа района Мақаншы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26 июля 2024 года № 8-47/VIII.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00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18 июля 2024 года №7-33/VIII "О бюджете района Мақаншы на 2024-2026 годы", маслихат района Мақаншы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Кабанбайского сельского округа района Мақаншы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268 755,7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50 394,0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218 361,7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276 208,7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-7 453,0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7 453,0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7 453,0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000000"/>
          <w:sz w:val="28"/>
        </w:rPr>
        <w:t>№ 12-69/VIII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района Мақаншы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ff0000"/>
          <w:sz w:val="28"/>
        </w:rPr>
        <w:t>№ 12-69/VIII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