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405b" w14:textId="c524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27 сентября 2024 года № 11-60/VIII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маслихат района Мақаншы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11-60/VIII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Мақаншы области Абай" (далее - аппарат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 Е - 2;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руководителем отдела по организационно-кадровым вопросам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