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2e02" w14:textId="ef02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Мақаншы от 26 июля 2024 года № 8-45/VIІІ "О бюджете Бахтинского сельского округа района Мақаншы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8 октября 2024 года № 12-63/VIII. Утратило силу решением маслихата района Мақаншы области Абай от 30 декабря 2024 года № 16-112/VIII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Мақаншы области Абай от 30.12.2024 </w:t>
      </w:r>
      <w:r>
        <w:rPr>
          <w:rFonts w:ascii="Times New Roman"/>
          <w:b w:val="false"/>
          <w:i w:val="false"/>
          <w:color w:val="ff0000"/>
          <w:sz w:val="28"/>
        </w:rPr>
        <w:t>№ 16-112/VIII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Мақаншы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26 июля 2024 года № 8-45/VIІІ "О бюджете Бахтинского сельского округа района Мақаншы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Бахтинского сельского округа района Мақаншы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69 852,7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21 520,0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48 332,7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72 252,7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-2400,0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–2400,0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2400,0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12-63/VIII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8-45/VIII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района Мақаншы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Внутренные налоги на товары 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48 332,7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