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2574" w14:textId="4792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8-40/VIII "О бюджете Коктерекского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12-64/VIII.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№8-40/VIII "О бюджете Коктерекского сельского округа района Мақаншы на 2024-2026 годы"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Коктерекского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68 211,9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58 504,9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69 906,9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1 695,0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1 695,0 тысяч тенге;”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8-40/VIII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района Мақаншы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