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124b" w14:textId="1a51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8-42/VIII "О бюджете Карабутинского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12-66/VIII.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№8-42/VІII "О бюджете Карабутинского сельского округа района Мақаншы на 2024-2026 годы"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Карабутинского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41 009,2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34 578,2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42 487,2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-1 319,0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- 1 319,0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1 319,0 тысяч тенге;”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№8-42/VIII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района Мақаншы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