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ce97" w14:textId="0fd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8-46/VIII "О бюджете Коктальского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12-71/VIII.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№8-46/VIII "О бюджете Коктальского сельского округа района Мақаншы на 2024-2026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Коктальского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28 945,0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27 067,0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29 335,9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390,9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390,9 тысяч тенге.”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8-46/VIII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Мақаншы на 2024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