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0846" w14:textId="a350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Мақаншы "О бюджете района Мақаншы на 2024-2026 годы" от 18 июля 2024 года № 7-33/VIII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26 ноября 2024 года № 14-87/VIII. Утратило силу решением маслихата района Мақаншы области Абай от 30 декабря 2024 года № 16-112/VIII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Мақаншы области Абай от 30.12.2024 </w:t>
      </w:r>
      <w:r>
        <w:rPr>
          <w:rFonts w:ascii="Times New Roman"/>
          <w:b w:val="false"/>
          <w:i w:val="false"/>
          <w:color w:val="ff0000"/>
          <w:sz w:val="28"/>
        </w:rPr>
        <w:t>№ 16-112/VIII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маслихат района Мақаншы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"О бюджете района Мақаншы на 2024-2026 годы" от 18 июля 2024 года № 7-33/VIII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2 991 177,6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1 044 128,0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10 410,0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49 407,0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1 887 232,6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3 528 777,6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35 793,0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44 304,0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7 038,0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- 574 866,0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574 866,0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581 904,0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7 038,0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14-87/VIII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7-33/VIII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Мақашы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2 991 177,6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445 046.0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1 887 232,6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1 887 220,2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1 887 220,2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3 528 777,6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778 247,4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за счет резерва непредвиденных расходов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за счет резерва непредвиденных расходов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708 181,4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за счет резерва непредвиденных расходов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за счет резерва непредвиденных расходов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за счет резерва непредвиденных расходов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6 444,0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43 387,0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2 358,0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3 590,0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1 478,0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за счет резерва непредвиденных расходов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48 664,0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2 167,0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33 615,0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33 615,0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за счет резерва непредвиденных расходов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30 601,0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29 301,0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за счет резерва непредвиденных расходов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3 590,0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за счет резерва непредвиденных расходов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3 085,0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за счет резерва непредвиденных расходов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- 574 866,0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