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514a" w14:textId="6495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Маканчинского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Маканчинского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94 526,0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93 987,0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