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de33" w14:textId="c83d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Келдимуратовского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16-103/VIII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Келдимуратовского сельского округа района Мақаншы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23 530,0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16 758,0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района Мақаншы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