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0724" w14:textId="fa30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Акшокинского сельского округа района Мақаншы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30 декабря 2024 года № 16-110/VIII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Акшокинского сельского округа района Мақаншы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23 114,0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района Мақаншы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района Мақаншы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16-110/VIII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района Мақаншы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