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bb6f" w14:textId="b63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Мақаншы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маслихат района Мақаншы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16-112/VIII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маслихата района Мақаншы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 7-33/VIII "О бюджете района Мақаншы на 2024-2026 годы",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27 сентября 2024 года № 11-59/VIII "О внесении изменения в решение маслихата района Мақаншы "О бюджете района Мақаншы на 2024-2027 годы" от 18 июля 2024 года № 7-33/VIII";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ноября 2024 года № 14-87/VIII "О внесении изменения в решение маслихата района Мақаншы "О бюджете района Мақаншы на 2024-2027 годы" от 18 июля 2024 года № 7-33/VIII".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8-38/VIII "О бюджете Маканчинского сельского округа района Мақаншы на 2024-2026 годы",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12-68/VIII "О внесении изменения в решение маслихата района Мақаншы от 26 июля 2024 года № 8-47/VIII "О бюджете Маканчинского сельского округа района Мақаншы на 2024-2026 годы.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8-42/VIII "О бюджете Карабутинского сельского округа района Мақаншы на 2024-2026 годы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12-66/VIII "О внесении изменения в решение маслихата района Мақаншы от 26 июля 2024 года № 8-42/VIII "О бюджете Карабутинского сельского округа района Мақаншы на 2024-2026 годы".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8-48/VIII "О бюджете Карабулакского сельского округа района Мақаншы на 2024-2026 годы",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12-73/VIII "О внесении изменения в решение маслихата района Мақаншы от 26 июля 2024 года № 8-48/VIII "О бюджете Карабулакского сельского округа района Мақаншы на 2024-2026 годы".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8-40/VIII "О бюджете Коктерекского сельского округа района Мақаншы на 2024-2026 годы",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12-64/VIII "О внесении изменения в решение маслихата района Мақаншы от 26 июля 2024 года № 8-40/VIII "О бюджете Коктерекского сельского округа района Мақаншы на 2024-2026 годы".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8-43/VIII "О бюджете Келдимуратовского сельского округа района Мақаншы на 2024-2026 годы",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12-65/VIII "О внесении изменения в решение маслихата района Мақаншы от 26 июля 2024 года № 8-43/VIII "О бюджете Келдимуратовского сельского округа района Мақаншы на 2024-2026 годы".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8-44/VIII "О бюджете Акшокинского сельского округа района Мақаншы на 2024-2026 годы",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12-70/VIII "О внесении изменения в решение маслихата района Мақаншы от 26 июля 2024 года № 8-44/VIII "О бюджете Акшокинского сельского округа района Мақаншы на 2024-2026 годы".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8-45/VIII "О бюджете Бахтинского сельского округа района Мақаншы на 2024-2026 годы",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12-63/VIII "О внесении изменения в решение маслихата района Мақаншы от 26 июля 2024 года № 8-44/VIII "О бюджете Бахтинского сельского округа района Мақаншы на 2024-2026 годы".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8-39/VIII "О бюджете Каратуминского сельского округа района Мақаншы на 2024-2026 годы",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№12-67/VIII "О внесении изменения в решение маслихата района Мақаншы от 26 июля 2024 года № 8-39/VIII "О бюджете Каратуминского сельского округа района Мақаншы на 2024-2026 годы".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8-47/VIII "О бюджете Кабанбайского сельского округа района Мақаншы на 2024-2026 годы",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12-69/VIII "О внесении изменения в решение маслихата района Мақаншы от 26 июля 2024 года № 8-47/VIII "О бюджете Кабанбайского сельского округа района Мақаншы на 2024-2026 годы".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8-41/VIII "О бюджете Каратальского сельского округа района Мақаншы на 2024-2026 годы",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12-72/VIII "О внесении изменения в решение маслихата района Мақаншы от 26 июля 2024 года № 8-41/VIII "О бюджете Каратальского сельского округа района Мақаншы на 2024-2026 годы".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8-46/VIII "О бюджете Коктальского сельского округа района Мақаншы на 2024-2026 годы",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8 октября 2024 года № 12-71/VIII "О внесении изменения в решение маслихата района Мақаншы от 26 июля 2024 года № 8-46/VIII "О бюджете Коктальского сельского округа района Мақаншы на 2024-2026 годы.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