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72c0" w14:textId="bcf7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Жаңасемей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2 июля 2024 года № 8/30-VIII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</w:t>
      </w:r>
      <w:r>
        <w:rPr>
          <w:rFonts w:ascii="Times New Roman"/>
          <w:b w:val="false"/>
          <w:i w:val="false"/>
          <w:color w:val="000000"/>
          <w:sz w:val="28"/>
        </w:rPr>
        <w:t>Указу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№424 от 28 декабря 2023 года был создан новый район Жаңасемей в соответствии со статьей 9 Закона Республики Казахстан "Об административно-территориальном устройстве Республики Казахстан" образовалось в составе области Абай. Район Жаңасемей с административным центром на территории города Семей путем выделения из состава города Семей Абралинского, Айнабулакского, Акбулакского, Алгабасского, Иртышского, Новобаженовского, Озерского, Приречного, Жиеналинского, Достыкского, Караоленского, Кокентауского сельских округов и поселков Шульбинска, Чагана.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Жаңасемей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района Жаңасемей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2 575 332,3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1 121 115,9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1 508 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1 439 130.0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3 610 212,3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-1 476 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1 049 648,0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Жаңасемей области Абай от 10.09.2024 </w:t>
      </w:r>
      <w:r>
        <w:rPr>
          <w:rFonts w:ascii="Times New Roman"/>
          <w:b w:val="false"/>
          <w:i w:val="false"/>
          <w:color w:val="000000"/>
          <w:sz w:val="28"/>
        </w:rPr>
        <w:t>№ 10/55-VIII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Жаңасемей на 2024 год в сумме 16274,1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с 1 июля 2024 года и действует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№8/30-VIII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Жаңасемей на 2024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Жаңасемей области Абай от 10.09.2024 </w:t>
      </w:r>
      <w:r>
        <w:rPr>
          <w:rFonts w:ascii="Times New Roman"/>
          <w:b w:val="false"/>
          <w:i w:val="false"/>
          <w:color w:val="ff0000"/>
          <w:sz w:val="28"/>
        </w:rPr>
        <w:t>№ 10/55-VIII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1430277,9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1 049 648,0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№8/30-VIII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Жаңасемей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приватизации жилищ из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наметарильных автивов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1055319,8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996140,2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социальную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социальную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социальную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социальную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социальную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социальную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промышленность, архитектурную, градостроительную и строительную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№8/30-VIII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Жаңасемей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приватизации жилищ из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наметарильных автивов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1122192,1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1047672,9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1047672,9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социальную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социальную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социальную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социальную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социальную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социальную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промышленность, архитектурную, градостроительную и строительную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