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c6b7" w14:textId="ca7c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Абралинского сельского округа района Жаңасемей области Абай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22 июля 2024 года № 9/33-VIII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2 июля 2024 года № 8/30-VIII "О бюджете района Жаңасемей на 2024-2026 годы" маслихат района Жаңасемей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Абралинского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60076.9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57698,9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60077,0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11.12.2024 </w:t>
      </w:r>
      <w:r>
        <w:rPr>
          <w:rFonts w:ascii="Times New Roman"/>
          <w:b w:val="false"/>
          <w:i w:val="false"/>
          <w:color w:val="000000"/>
          <w:sz w:val="28"/>
        </w:rPr>
        <w:t>№ 12/74-VIII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бюджета, на 2024 год в сумме 40 477,0тысяч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председателя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№9/33-VIII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Абралинского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11.12.2024 </w:t>
      </w:r>
      <w:r>
        <w:rPr>
          <w:rFonts w:ascii="Times New Roman"/>
          <w:b w:val="false"/>
          <w:i w:val="false"/>
          <w:color w:val="ff0000"/>
          <w:sz w:val="28"/>
        </w:rPr>
        <w:t>№ 12/74-VIII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№9/33-VIII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Абралинского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№9/33-VIII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Абралинского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