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edb8" w14:textId="969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Достыкского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</w:t>
      </w:r>
      <w:r>
        <w:rPr>
          <w:rFonts w:ascii="Times New Roman"/>
          <w:b w:val="false"/>
          <w:i w:val="false"/>
          <w:color w:val="000000"/>
          <w:sz w:val="28"/>
        </w:rPr>
        <w:t>статьям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статьи 6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Достыкского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77 359,1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75 252,1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- 77 363,1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53 423,0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12/78-VIII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