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ac76" w14:textId="c7fa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Жиеналинского сельского округа района Жаңасемей области Абай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22 июля 2024 года № 9/38-VIII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 июля 2024 года № 8/30-VIII "О бюджете района Жаңасемей на 2024-2026 годы" маслихат района Жаңасемей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Жиеналиского сельского оруга района Жаңасемей области Абай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70 347,3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67 350,3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70 348,1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000000"/>
          <w:sz w:val="28"/>
        </w:rPr>
        <w:t>№ 12/79-VIII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на 2024 год в сумме 41 711,0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ff0000"/>
          <w:sz w:val="28"/>
        </w:rPr>
        <w:t>№ 12/79-VIII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информаци-онное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авто-мобильных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№9/38-VIII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Жиеналинского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