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7822" w14:textId="ff77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бюджете Новобаженовского сельского округа района Жаңасемей области Абай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22 июля 2024 года № 9/42-VIII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от 2 июля 2024 года № 8/30-VIII "О бюджете района Жаңасемей на 2024-2026 годы" маслихат района Жаңасемей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Новобаженовского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117 260,8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6 033,0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111 227,8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117 706,9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446,1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Жаңасемей области Абай от 11.12.2024 </w:t>
      </w:r>
      <w:r>
        <w:rPr>
          <w:rFonts w:ascii="Times New Roman"/>
          <w:b w:val="false"/>
          <w:i w:val="false"/>
          <w:color w:val="000000"/>
          <w:sz w:val="28"/>
        </w:rPr>
        <w:t>№ 12/83-VIII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председателя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№9/42-VIII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Новобаженовского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Жаңасемей области Абай от 11.12.2024 </w:t>
      </w:r>
      <w:r>
        <w:rPr>
          <w:rFonts w:ascii="Times New Roman"/>
          <w:b w:val="false"/>
          <w:i w:val="false"/>
          <w:color w:val="ff0000"/>
          <w:sz w:val="28"/>
        </w:rPr>
        <w:t>№ 12/83-VIII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111 227,8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№9/42-VIII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Новобаженовского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№9/42-VIII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Новобаженовского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