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cc95" w14:textId="7d7c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Приречного сельского округа района Жаңасемей области Абай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22 июля 2024 года № 9/44-VIII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 июля 2024 года № 8/30-VIII "О бюджете района Жаңасемей на 2024-2026 годы" маслихат района Жаңасемей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Приречного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89 085,7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76 194,7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89 085,7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000000"/>
          <w:sz w:val="28"/>
        </w:rPr>
        <w:t>№ 12/85-VIII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председателя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ff0000"/>
          <w:sz w:val="28"/>
        </w:rPr>
        <w:t>№ 12/85-VIII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