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1d87" w14:textId="2d7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Шульбинск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9/46-VIII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Шульбинск района Жаңасемей области Абай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63 763,1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53 896,1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63 764,3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 на 2024 год в сумме 46 124,0тысяч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