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afa7" w14:textId="908a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"Методики оценки деятельности административных государственных служащих корпуса "Б" государственного учреждения "Аппарат маслихата района Жаңасемей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22 июля 2024 года № 9/47-VIII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Типовой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маслихат района Жаңасемей области Абай 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маслихата района Жаңасемей области Абай"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9/47-VIII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района Жаңасемей области Абай"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района Жаңасемей области Абай"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Типовой методикой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государственного учреждения "Аппарат маслихата района Жаңасемей области Абай" (далее - аппарат маслихата).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категории  Е - 2;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руководителем отдела по организационно-кадровым вопросам аппарата маслихата (далее – руководитель отдела), в случае его отсутствия – лицом, на которое возложено исполнение обязанностей руководителя отдела, в том числе посредством информационной системы.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Руководитель отдела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у руководителя отдела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доступе к информации".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обеспечивает: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Типовой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Типовой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Типовой методике.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 к Типовой методике, служащие корпуса "Б"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 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