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4c91" w14:textId="8b84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района Жаңасемей от 22 июля 2024 года № 9/33-VІII "О бюджете Абралинского сельского округа района Жаңасемей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12/74-VIII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9/33-VІII "О бюджете Абралинского сельского округа района Жаңасемей на 2024-2026 годы":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Абралинского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60076.9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57698,9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60077,0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-0,1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июля 2024 года и действует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№12/74-VIII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 Абралинского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