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ffab" w14:textId="951f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от 22 июля 2024 года № 9/34-VIII "О бюджете Айнабулакского сельского округа района Жаңасемей области Абай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11 декабря 2024 года № 12/75-VIII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Жаңасемей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следующие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22 июля 2024 года № 9/34-VIII "О бюджете Айнабулакского сельского округа района Жаңасемей области Абай на 2024-2026 годы":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- 50 537,1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1 390,0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49 147,1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50 537,4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0,3 тысяч тенге."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на 2024 год в сумме 37 649,0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с 1 июля 2024 года и действует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12/75-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