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26c9" w14:textId="f562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маслихата района Жаңасемей от 22 июля 2024 года № 9/40-VIII "О бюджете Караоленского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12/81-VIII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№9/40-VIII "О бюджете Қараөленского сельского округа района Жаңасемей области Абай на 2024-2026 годы.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Караоленского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96843,0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9254,0тысяч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87494,0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96846,3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- 3,3 тысяч тенге. 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июля 2024 года и действует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№12/81- 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Караоленского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