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fe6a" w14:textId="5fef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района Жаңасемей от 22 июля 2024 года № 9/41-VІII "О бюджете Кокентауского сельского округа района Жаңасемей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12/82-VIII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Маслихатрайона ЖаңасемейРЕШИЛ: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9/41-VІII "О бюджете Кокентауского сельского округа района Жаңасемей на 2024-2026 годы":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Кокентауского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119 560,3тысяч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9 763,0тысяч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109 797,3тысяч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119 564,9тысяч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–0,0тысяч тенге"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июля 2024 года и действует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№12/82-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