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f183" w14:textId="d7af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Жаңасемей от 22 июля 2024 года № 9/42-VIII "О бюджете Новобаженовского сельского округа района Жаңасемей области Абай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11 декабря 2024 года № 12/83-VIII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Маслихата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22 июля 2024 года № 9/42-VIII "О бюджете Новобаженовского сельского округа района Жаңасемей области Абай на 2024-2026 годы":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Новобаженовского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117 260,8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6 033,0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111 227,8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117 706,9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–0,0 тысяч тенге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446,1 тысяч тенге.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объем субвенции, передаваемой из районного бюджета, на 2024 год в сумме 62 538,0 тысяч тенге.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решениев водится с 1 июля 2024 года и действует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№12/83- VIII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Новобаженовского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