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4b83" w14:textId="b364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9/43-VIII "О бюджете Озерского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9/43-VIII "О бюджете Озерского сельского округа района Жаңасемей области Абай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Озерского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73 440,8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–66 955,8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–73 441,3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№12/84-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