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8f26" w14:textId="6cd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9/45-VIII "О бюджете поселка Шульбинск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9/45-VIII "О бюджете поселка Шульбинск района Жаңасемей области Абай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района Жаңасемей области 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63 763,1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53 896,1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63 764,3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№12/86-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