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4f71" w14:textId="7574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Жаңасемей от 22 июля 2024 года № 9/46-VIII "О бюджете поселка Чаган района Жаңасемей области Абай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11 декабря 2024 года № 12/87-VIII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Жаңасемей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от 22 июля 2024 года № 9/46-VIII "О бюджете поселка Чаган района Жаңасемей области Абай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Чаган района Жаңасемей области Абай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42 179,0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 поступления трансфертов – 41 643,0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50 567,2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- 0,0 тысяч тенге;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- 0,0 тысяч тенге;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8 338,2 тысяч тенге;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12/87- VIII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Чаган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-8 338,2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