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f868" w14:textId="a34f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 июля 2024 года № 8/30-VIII "О бюджете района Жаңасемей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декабря 2024 года № 13/89-VIII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Жанасемей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"О бюджете района Жаңасемей на 2024 - 2026 годы" от 2 июля 2024 года № 8/30-VIII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2 330 181,3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058115,9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пступления – 369,4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8717,0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262979,0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365061,3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14 768,0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-1 049 648,0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1 049 648,0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1 049 648,0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июля 2024 года и действует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№13/89-VIII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