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91c0" w14:textId="cef9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Жаңасемей области Абай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30 декабря 2024 года № 14/97-VIII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Жанасемей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Жаңасемей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2 443 354,0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1 199 600,0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1 227 610,0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–2 453 364,0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13 645,0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10 010,0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17.02.2025 </w:t>
      </w:r>
      <w:r>
        <w:rPr>
          <w:rFonts w:ascii="Times New Roman"/>
          <w:b w:val="false"/>
          <w:i w:val="false"/>
          <w:color w:val="000000"/>
          <w:sz w:val="28"/>
        </w:rPr>
        <w:t>№ 15/125-VIII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Жаңасемей на 2025 год в сумме 30000,0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17.02.2025 </w:t>
      </w:r>
      <w:r>
        <w:rPr>
          <w:rFonts w:ascii="Times New Roman"/>
          <w:b w:val="false"/>
          <w:i w:val="false"/>
          <w:color w:val="ff0000"/>
          <w:sz w:val="28"/>
        </w:rPr>
        <w:t>№ 15/125-VIII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№14/97-VIII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