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a5b" w14:textId="b784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привлечению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26 апреля 2024 года № 116, Министра цифрового развития, инноваций и аэрокосмической промышленности Республики Казахстан от 16 апреля 2024 года № 234/НҚ и Министра здравоохранения Республики Казахстан от 22 апреля 2024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привлечению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согласно приложению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разработать тестовые вопросы на казахском и русском языках и в течение десяти рабочих дней со дня подписания настоящего совместного приказа предоставить в Акционерное общество "Центр развития трудовых ресурсов" для размещения на платформе skills.enbek.kz.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труда и социальной защиты Министерства труда и социальной защиты населения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и ежемесячный мониторинг проведения пилотного проекта;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Акционерным обществом "Центр развития трудовых ресурсов" консультирование врачей, включенных в реестр экспертов, участвующих в заочном проактивном освидетельствовании (далее – реестр экспертов), в рамках своей компетенции;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Акционерным обществом "Центр развития трудовых ресурсов" в течение первого месяца со дня включения врачей в реестр экспертов обучение врачей, включенных в реестр экспертов, работе в автоматизированной информационной системе "Централизованный банк данных лиц, имеющих инвалидность" (далее – АИС "ЦБДИ").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Акционерному обществу "Центр развития трудовых ресурсов":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доступ врачам, включенным в реестр экспертов, к АИС "ЦБДИ";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техническую поддержку пилотного проекта, бесперебойное функционирование АИС "ЦБДИ".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труда и социальной защиты населения, цифрового развития, инноваций и аэрокосмической промышленности, здравоохранения довести настоящий совместный приказ до сведения своих заинтересованных территориальных подразделений, подведомственных организаций.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вице-министров труда и социальной защиты населения, цифрового развития, инноваций и аэрокосмической промышленности, здравоохранения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совместный приказ вступает в силу по истечении десяти календарных дней со дня его подписания последним из руководителей государственных органов и действует до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труда и социальной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защиты населения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 ______________С. Жакупова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цифрового развития,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инноваций и аэрокосмической промышленности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___________________ Б.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здравоохранения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_______________А. Альназарова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реализации 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привлечению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проактивному заочному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и/или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116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(далее – Алгоритм) определяет процесс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(далее – госуслуга).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Социальным кодексом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сервис контроля доступа к персональным данным (далее – сервис КДП)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данных, согласия на сбор, обработку персональных данных или их передачу третьим лицам;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труда и социальной защиты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труда, в том числе безопасности и охраны труда, и социальной защиты населения в пределах своей компетенции;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экстерриториальный эксперт отдела медико-социальной экспертизы – специалист отдела медико-социальной экспертизы, который проводит заочное проактивное освидетельствование услугополучателей, проживающих вне региона обслуживания;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мобильных граждан (далее – БМГ) – единая база номеров мобильных телефонов пользователей, необходимых для отправки / получения оповещений и авторизации в информационных системах;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индивидуальная программа абилитации и реабилитации лица с инвалидностью (далее – ИПР)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МСЭ;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врач, привлекаемый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(далее – претендент, врач эксперт) – независимый эксперт, физическое лицо, соответствующее требованиям, определяемым Алгоритмом, и состоящий в реестре экспертов, участвующих в заочном проактивном освидетельствовании;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заочное проактивное освидетельствование – проведение медико-социальной экспертизы на основании деперсонифицированных документов, поступивших из информационных систем Министерства здравоохранения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реестр экспертов, участвующих в заочном проактивном освидетельствовании (далее – реестр экспертов) – список врачей экспертов и экстерриториальных экспертов отделов МСЭ в АИС "ЦБДИ", участвующих в проведении заочного проактивного освидетельствования с указанием профиля специальностей.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врачей экспертов к проактивному заочному оказанию услуги и основания для их исключения из реестра экспертов, участвующих в проактивном заочном освидетельствовании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Привлечение врачей экспертов к проактивному заочному формату установления инвалидности и степени утраты трудоспособности проводится на основе договора возмездного оказания услуг медико-социальной экспертизы (далее – Договор), заключенного между врачом экспертом и Комитетом.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о начале приема документов претендентов публикуется на официальном сайте Комитета за месяц до начала приема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информацию о сроках приема и о порядке подачи документов, а также: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специальностей врачей экспертов с обозначением основных функциональных обязанностей, размера и условий оплаты труда;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претенденту, указанные в пункте 5 настоящего Алгоритма;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документов, указанных в пункте 7 настоящего Алгоритма;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претендентов, отбираемых в реестр экспертов.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Требования, предъявляемые врачам, привлекаемым к проактивному заочному оказанию госуслуги: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высшее, послевузовское образование (резидентура) (при наличии) образование по специальностям: здравоохранение (общая медицина, лечебное дело, педиатрия);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непрерывный трудовой стаж не менее 5 лет по заявляемой медицинской специальности, соответствующей перечню нозологических форм, при которых проводится заочное проактивное освидетельствование, утвержденному совместным приказом "О реализации пилотного проекта проактивного заочного оказания государственной услуги "Установление инвалидности и/или степени утраты трудоспособности /или определение необходимых мер социальной защиты", или в области медико-социальной экспертизы;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сертификата специалиста в области здравоохранения, подтверждающего квалификацию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обучения за последние 5 лет по вопросам проведения МСЭ, в общем объеме не менее 2 кредитов (60 часов). Данное требование не распространяется на претендентов, имеющих общий стаж работы в отделах МСЭ более 5 лет.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привлечение к проактивному заочному оказанию госуслуги претендентов: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признанных решением суда недееспособными или ограниченно дееспособными;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состоящих на учете в организациях, оказывающих медицинскую помощь в области психического здоровья;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номера мобильного телефона в БМГ.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Претенденты подают заявление на портал социальных услуг (http://aleumet.egov.kz) для включения в реестр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с согласием на сбор, обработку персональных данных, полученного посредством сервиса КДП, с формированием сведений, получаемых из государственных информационных систем через шлюз "электронного правительства" в форме электронных документов, удостоверенных электронной цифровой подписью (далее – ЭЦП):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диплома о высшем медицинском образовании, соответствующем классификатору специальности – общая медицина, лечебное дело, педиатрия (для документов об образовании, выданных зарубежными образовательными организациями,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наличие непрерывного трудового стажа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сертификата специалиста в области здравоохранения, подтверждающего квалификацию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обучения за последние 5 лет по вопросам проведения медико-социальной экспертизы, в общем объеме не менее 2 кредитов (60 часов). Данный документ не требуется при наличии общего стажа работы в отделах медико-социальной экспертизы более 5 лет;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Центра психического здоровья "Психиатрия";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Центра психического здоровья "Наркология";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либо отсутствии судимости.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пп. 1), 2), 3) при отсутствии сведений в информационных системах государственных органов, подтверждающие документы предоставляются в электронном виде через модуль "Кабинет независимого эксперта" на портале социальных услуг.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в течение 5 (пяти) рабочих дней после дня приема заявления: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и срок действия представленных документов, в том числе на основании сведений, получаемых из государственных информационных систем через шлюз "электронного правительства";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предоставлении полного пакета документов направляет претенденту СМС-уведомление о необходимости прохождения обязательного тестирования,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и в личный кабинет на портале социальных услуг информацию о необходимости прохождения обязательного тестирования на платформе skills.enbek.kz в течение 10 (десяти) календарных дней после дня получения уведомления;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претенденту СМС-уведомление об отказе в приеме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и в личный кабинет на портале социальных услуг информацию об отказе в приеме заявления с указанием причины: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и (или) истечение срока их действия;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сведений, указанных в пункте 6 настоящего Алгоритма;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подтверждающих документов (сведений), указанных в подпунктах 1)-3) пункта 7 настоящего Алгоритма.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Тестирование проводится с использованием системы прокторинга на платформе skills.enbek.kz на казахском или русском языке по выбору претендента на платной основе.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состоят из 90 вопросов по законодательству Республики Казахстан в сфере социальной защиты лиц с инвалидностью, по основам проведения медико-социальной экспертизы, оценке потребностей освидетельствуемого лица в мерах социальной защиты.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тестирования не допускается помощь претендентам третьими лицами, использование претендентами вспомогательных документов (справочная, специальная литература), средств связи, записей на электронном носителе.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тестирования считаются положительными при наличии не менее 70 % верных ответов от общего числа вопросов и положительного заключения системы прокторинга.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менее 70 % верных ответов и/или отрицательного результата прокторинга однократное повторное тестирование претендентов на платформе skills.enbek.kz допускается в сроки согласно подпункту 2 пункта 8 настоящего Алгоритма.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формируется автоматически и направляется на портал социальных услуг (http://aleumet.egov.kz) в личные кабинеты претендента и Комитета.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 тестирования и/или отрицательного результата прокторинга либо не прохождении тестирования в сроки, указанные в подпункте 2 пункта 8 настоящего Алгоритма, претенденту автоматически направляется СМС-уведомление об отказе на включение в реестр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и в личный кабинет на портале социальных услуг информация об отказе на включение в реестр экспертов.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результате тестирования, Комитет в течение 5 (пяти) рабочих дней принимает решение о включении в реестр экспертов, формирует договор и направляет врачу эксперту на подписание ЭЦП.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в течение 3 (трех) рабочих дней, со дня подписания договора врачом экспертом вносит его данные в реестр экспертов.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экспертов формируется в АИС "ЦБДИ",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врача эксперта в реестр экспертов в автоматическом режиме формируется запрос на допуск врача эксперта к работе в АИС "ЦБДИ", который предоставляется в течение одного рабочего дня.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формирования запроса после 16.00 часов, допуск предоставляется до 14.00 следующего рабочего дня.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исключения врача эксперта из реестра экспертов являются: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врача эксперта на исключение из реестра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врача эксперта недееспособным или ограниченно дееспособным;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за пределы Республики Казахстан на постоянное место жительство;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врача эксперта;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систематическое (более 3 раз) невыполнение установленного планового показателя по освидетельствованию, определенному договором.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врача эксперта из реестра экспертов производится в автоматизированном режиме.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Невыполненные в установленные сроки госуслуги врача эксперта, исключенного из реестра экспертов, распределяются между врачами экспертами из реестра экспертов и рассматриваются в течение 1 (одного) рабочего дня после дня направления врачу эксперту.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ежемесячной/годовой оценки также могут являться основанием для исключения врача эксперта из реестра экспертов в соответствии с положениями договора.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Врач эксперт, исключенный из реестра экспертов, по основанию, указанному в подпункте 5 пункта 14 настоящего Алгоритма, не может повторно подавать заявку на включение в реестр экспертов.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Участие врача эксперта в заочном проактивном оказании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Заочное проактивное оказание государственной услуги "Установление инвалидности и/или степени утраты трудоспособности и/или определение необходимых мер социальной защиты" проводится в соответствии с совместным приказом Министра здравоохранения Республики Казахстан от 30 июня 2021 года № 384, Министра образования и науки Республики Казахстан от 25 июня 2021 года № 304, Министра труда и социальной защиты населения Республики Казахстан от 14 июня 2021 года № 204 "О реализации пилотного проекта проактивного заочного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 акта МСЭ автоматически распределяется двум экстерриториальным экспертам отделов МСЭ (один руководитель и один главный специалист) и врачу эксперту.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критерии оценки результатов работы врача эксперта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результатов работы врача эксперта проводится АИС "ЦБДИ" в автоматизированном режиме: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к 5 числу месяца, следующего за отчетным;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год, к 15 января года, следующего за отчетным.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Ежемесячная оценка результатов работы врача эксперта осуществляется путем определения среднеарифметического значения процента заключений врача эксперта, соответствующих критериям, установленным пунктом 24 настоящего Алгоритма, по следующей формуле: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5321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 – ежемесячная оценка (%);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заключений, соответствующих критериям, установленным пунктом 24 настоящего Алгоритма;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оказанных услуг за месяц;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количество переосвидетельствованных лиц с установленной степенью утраты общей трудоспособности;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 – количество лиц с инвалидностью, которым разработана ИПР;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показателей К равных или больше 1.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Годовая оценка результатов работы врача эксперта проводится путем определения среднего арифметического значения ежемесячных оценок.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оценки результатов работы врача эксперта АИС "ЦБДИ" формирует таблицу оценки результатов работы врача эксперта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Итоги ежемесячной и годовой оценки результатов работы врача эксперта отражаются в его личном профиле в АИС "ЦБДИ" и подписываются им с помощью ЭЦП.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оценка результатов работы (ежемесячная и годовая) направляется в Комитет.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ежемесячной и годовой оценки, а также подписания ее результатов осуществляется в порядке и на условиях, обозначенных в договоре.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результатов работы врача эксперта осуществляется по следующим критериям: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вынесения экспертного решения;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вынесенного решения (установление / неустановление инвалидности) к степени нарушения функций организма и ограничения жизнедеятельности;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степени утраты общей трудоспособности (далее – УОТ) участнику системы обязательного социального страхования при первичном освидетельствовании;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/ неустановление степени УОТ при повторном освидетельствовании лицам с установленной степенью УОТ;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социальной части ИПР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медико-социальной экспертизы, утвержденных приказом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правовых актов под № 32922).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обращений и жалоб врачей экспертов проводится в порядке, предусмотренном Административным процедурно-процессуальным кодексом Республики Казахстан.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оплаты и тарифы на услуги врача эксперта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Врач эксперт ежемесячно, не позднее 10 числа месяца, следующего за отчетным, с учетом данных таблиц оценки результатов работы и формирования цены за услугу врача эксперта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формирует в АИС "ЦБДИ" акт выполненных работ (оказанных услуг) по форме Р-1,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Акт выполненных работ). Акт выполненных работ после подписания ЭЦП врача эксперта поступает в Комитет.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Порядок формирования и заполнения Акта выполненных работ определяется договором.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в течение 5 (пяти) рабочих дней со дня получения Акта выполненных работ: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правильность и достоверность его заполнения;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неправильного и недостоверного заполнения возвращает на доработку врачу эксперту с указанием замечаний в АИС "ЦБДИ".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эксперт в течение 2 (двух) рабочих дней после дня получения замечаний по Акту выполненных работ дорабатывает его, подписывает ЭЦП и Акт выполненных работ направляется в Комитет для рассмотрения согласно пункту 26 настоящего Алгоритма.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правильного и достоверного заполнения подписывает Акт выполненных работ и передает в Министерство для осуществления оплаты услуг врача эксперта. Оплата производится Министерством путем перечисления на расчетный счет врача эксперта, указанный в договоре.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Стоимость услуг врача эксперта рассчитывается по формуле: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врача эксперта = (В* К1), где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оказанных услуг за месяц;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цена за единицу услуги с учетом оценки результатов работы врача эксперта, проведенной согласно таблице формирования цены за услугу врача эксперта.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Тариф за одну услугу врача эксперта (Тариф) рассчитывается по формуле: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= (ДО / 20 рабочих дней /8 часов работы), где: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максимальный должностной оклад по категории С-О-5 в соответствии с постановлением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Исчисление (удержание) и перечисление налогов и других обязательных платежей в бюджет, обязательных пенсионных взносов и обязательных взносов социального медицинского страхования осуществляется в порядке, установленном законодательством Республики Казахстан.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защиты" </w:t>
            </w:r>
          </w:p>
        </w:tc>
      </w:tr>
    </w:tbl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государственного органа)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в Реестр экспертов, участвующих  </w:t>
      </w:r>
      <w:r>
        <w:br/>
      </w:r>
      <w:r>
        <w:rPr>
          <w:rFonts w:ascii="Times New Roman"/>
          <w:b/>
          <w:i w:val="false"/>
          <w:color w:val="000000"/>
        </w:rPr>
        <w:t>в заочном проактивном освидетельствовании</w:t>
      </w:r>
    </w:p>
    <w:bookmarkEnd w:id="133"/>
    <w:p>
      <w:pPr>
        <w:spacing w:after="0"/>
        <w:ind w:left="0"/>
        <w:jc w:val="both"/>
      </w:pPr>
      <w:bookmarkStart w:name="z141" w:id="134"/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меня, _____________________________________________________,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по адресу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экспертов, участвующих в проактивном заочном освидетельствовании 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врача эксперта по нозологическим формам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обработку, в том числе и на передачу третьим лицам моих персональных данных Комитету труда и социальной защиты Министерства труда и социальной защиты населения Республики Казахстан (БИН 141140008702), и сведений, составляющих охраняемую законом тайну, необходимых для включения в реестр экспертов, участвующих в проактивном заочном освидетельствовании (далее – реестр) в период до исключения из реестра.  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 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собираемых данных: ФИО, ИИН, банковские реквизиты, электронная почта, номер телефона. 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Предупрежден(а) об ответственности за предоставление недостоверных сведений и поддельных документов. 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необходимости самостоятельного урегулирования технического обеспечения при включении в реестр: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компьютера или ноутбука с техническими характеристиками, требуемыми для работы в АИС "ЦБДИ";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интернета с возможностью подключения к АИС "ЦБДИ" посредством USB-модема. 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и согласен с установленным тарифом и условиями оплаты услуг врача эксперта.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 (обязательно): ____________@______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___________________________________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______года 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(ФИО претендента)!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реестр экспертов, участвующих в заочном проактивном освидетельствовании Вам необходимо пройти обязательное тестирование на платформе skills.enbek.kz в течение 10 (десяти) календарных дней после дня получения данного смс-уведомления.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Уважаемый(ая) (ФИО претендента)!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в приеме заявления для включения в реестр экспертов, участвующих в заочном проактивном освидетельствовании в связи с (</w:t>
      </w:r>
      <w:r>
        <w:rPr>
          <w:rFonts w:ascii="Times New Roman"/>
          <w:b w:val="false"/>
          <w:i/>
          <w:color w:val="000000"/>
          <w:sz w:val="28"/>
        </w:rPr>
        <w:t>указать одну или несколько причин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представлением неполного пакета документов;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представлением документов с истечением срока их действия;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выявлением сведений о признании решением суда недееспособности или ограниченно дееспособности;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выявлением сведений об учете в организациях, оказывающих медицинскую помощь в области психического здоровья;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отсутствием диплома о высшем медицинском образовании;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отсутствием документа, подтверждающего наличие непрерывного трудового стажа;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отсутствием документа, подтверждающего прохождение обучения за последние 5 лет по вопросам проведения медико-социальной экспертизы.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17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(ая) (ФИО претендента)!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Уведомляем Вас об отказе на включение в реестр экспертов, участвующих в заочном проактивном освидетельствовании в связи с </w:t>
      </w:r>
      <w:r>
        <w:rPr>
          <w:rFonts w:ascii="Times New Roman"/>
          <w:b w:val="false"/>
          <w:i/>
          <w:color w:val="000000"/>
          <w:sz w:val="28"/>
        </w:rPr>
        <w:t>(указать одну</w:t>
      </w:r>
      <w:r>
        <w:rPr>
          <w:rFonts w:ascii="Times New Roman"/>
          <w:b w:val="false"/>
          <w:i/>
          <w:color w:val="000000"/>
          <w:sz w:val="28"/>
        </w:rPr>
        <w:t xml:space="preserve"> или несколько причин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тестирования на платформе skills.enbek.kz;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прокторинга на платформе skills.enbek.kz;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прохождением обязательного или повторного тестирования на платформе skills.enbek.kz в течение 10 (десяти) календарных дней после дня получения уведомления.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экспертов, участвующих в проактивном заочном освидетельствовании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МСЭ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специальности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по нозологиям (по МКБ 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отпусков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выездных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3" w:id="16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bookmarkStart w:name="z18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исключение из Реестра экспертов, участвующих</w:t>
      </w:r>
      <w:r>
        <w:br/>
      </w:r>
      <w:r>
        <w:rPr>
          <w:rFonts w:ascii="Times New Roman"/>
          <w:b/>
          <w:i w:val="false"/>
          <w:color w:val="000000"/>
        </w:rPr>
        <w:t>в проактивном заочном освидетельствовании</w:t>
      </w:r>
    </w:p>
    <w:bookmarkEnd w:id="169"/>
    <w:p>
      <w:pPr>
        <w:spacing w:after="0"/>
        <w:ind w:left="0"/>
        <w:jc w:val="both"/>
      </w:pPr>
      <w:bookmarkStart w:name="z185" w:id="170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меня, _____________________________________________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реестра экспертов, участвующих в проактивном заочном освидетельствовании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____________________________________________________________</w:t>
      </w:r>
    </w:p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и сведений, составляющих охраняемую законом тайну, необходимых для исключения из реестра экспертов, участвующих в проактивном заочном освидетельствовании.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(обязательно): ___________@______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______года 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6"/>
    <w:bookmarkStart w:name="z19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результатов работы врача эксперта</w:t>
      </w:r>
    </w:p>
    <w:bookmarkEnd w:id="177"/>
    <w:p>
      <w:pPr>
        <w:spacing w:after="0"/>
        <w:ind w:left="0"/>
        <w:jc w:val="both"/>
      </w:pPr>
      <w:bookmarkStart w:name="z194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врача эксперта)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 20___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(месяц,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заключений, соответствующих критериям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вынесения экспертного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вынесенного решения (установление / неустановление инвалидности) к степени нарушения функций организма и ограничения жизнедеятельности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общей трудоспособности участнику системы обязательного социального страхования при первичном освидетельствовании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/ неустановление степени утраты общей трудоспособности при повторном освидетельствовании лицам с установленной степенью утраты общей трудоспособности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социальной части ИПР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оказанных услуг за месяц;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количество переосвидетельствованных лиц с установленной степенью утраты общей трудоспособности;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 – количество лиц с инвалидностью, которым разработана ИПР.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_______года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формирования цены за услугу врача эксперта</w:t>
      </w:r>
    </w:p>
    <w:bookmarkEnd w:id="187"/>
    <w:p>
      <w:pPr>
        <w:spacing w:after="0"/>
        <w:ind w:left="0"/>
        <w:jc w:val="both"/>
      </w:pPr>
      <w:bookmarkStart w:name="z206" w:id="18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врача эксперта)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(месяц,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одну услугу врача эксперта на текущий год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ежемесячной оценки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услуги с учетом оценки результатов работы врача эксперта (тенге)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(гр.2*гр.3)/100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