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e192" w14:textId="758e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"Социальная работа и другие профессии социальной сферы"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апреля 2024 года № 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1 января 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Социального кодекса Республики Казахстан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ПРИКАЗЫВАЮ: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"Социальная работа и другие профессии социальной сферы" согласно приложению к настоящему приказу.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специальных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пяти рабочих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2025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 № 125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"Социальная работа и другие профессии социальной сферы"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"Социальная работа и другие профессии социальной сферы" (далее -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Социального кодекса Республики Казахстан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для определения требований к уровню квалификации и компетентности, содержанию, качеству и условиям труда. Настоящий профессиональный стандарт позволит создать образовательные программы, в том числе для обучения персонала на предприятиях, для сертификации работников и выпускников образовательных учреждений, для решения широкого круга задач в социальной сфере.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социальные услуги – комплекс услуг, обеспечивающих лицу (семье) условия для преодоления оснований, объективно нарушающих жизнедеятельность человека и направленных на создание равных с другими гражданами возможностей участия в жизни общества;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– работник, оказывающий специальные социальные услуги и (или) осуществляющий оценку и определение потребности в специальных социальных услугах, имеющий необходимую квалификацию, соответствующую установленным требованиям;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знание – изученная и усвоенная информация, необходимая для выполнения действий в рамках профессиональной задачи;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навыки – способность применять знания и умения, позволяющая выполнять профессиональную задачу целиком;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профессия – род занятий, осуществляемый физическим лицом и требующий определенной квалификации для его выполнения;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отраслевая рамка квалификаций (далее - ОРК) – документ, разрабатываемый на основе Национального классификатора занятий Республики Казахстан, национальной рамки квалификаций и классифицирующий в отрасли требования к квалификации специалиста по уровням в зависимости от сложности выполняемых работ и характера используемых знаний, умений и компетенций.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ЕТКС – единый тарифно-квалификационный справочник работ и профессий рабочих;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АСП – адресная социальная помощь;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КС – квалификационный справочник;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ТиПО – техническое и профессиональное образование;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ТЖС – трудная жизненная ситуация;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ЛСИ – лицо с инвалидностью;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ЦОССУ– центр оказания специальных социальных услуг.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 – информационная система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"Социальная работа и другие профессии социальной сферы".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Q88100061.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Здравоохранение и социальное обслуживание населения;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Предоставление социальных услуг с обеспечением проживания;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87.3. Предоставление социальных услуг пожилым гражданам и инвалидам с обеспечением проживания;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87.30. Предоставление социальных услуг пожилым гражданам и инвалидам с обеспечением проживания;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87.30.0. Предоставление социальных услуг пожилым гражданам и инвалидам с обеспечением проживания.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Здравоохранение и социальное обслуживание населения;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Предоставление социальных услуг с обеспечением проживания;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87.9. Предоставление прочих социальных услуг с обеспечением проживания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87.90. Предоставление прочих социальных услуг с обеспечением проживания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87.90.0. Предоставление прочих социальных услуг с обеспечением проживания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Здравоохранение и социальное обслуживание населения: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 Предоставление социальных услуг без обеспечения проживания;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88.9. Предоставление прочих социальных услуг без обеспечения проживания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88.99. Предоставление прочих социальных услуг без обеспечения проживания, не включенные в другие группировки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88.99.0. Предоставление прочих социальных услуг без обеспечения проживания, не включенные в другие группировки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Здравоохранение и социальное обслуживание населения: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Предоставление социальных услуг без обеспечения проживания;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88.10. Предоставление социальных услуг без обеспечения проживания пожилым гражданам и инвалидам;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88.10.0. Предоставление социальных услуг без обеспечения проживания пожилым гражданам и инвалидам.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Здравоохранение и социальное обслуживание населения;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Предоставление социальных услуг с обеспечением проживания;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87.3. Предоставление социальных услуг пожилым гражданам и инвалидам с обеспечением проживания;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87.30. Предоставление социальных услуг пожилым гражданам и инвалидам с обеспечением проживания;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87.30.0. Предоставление социальных услуг пожилым гражданам и инвалидам с обеспечением проживания.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профессиональный стандарт устанавливает общие требования к знаниям, умениям, навыкам, опыту работы, уровню квалификации и компетентности, содержанию, качеству и условиям труда для профессий социальной сферы.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помощник – 1-2 уровень ОРК;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помощник – 2-3 уровень ОРК;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жестового языка – 2-3 уровень ОРК;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Ассистент социального работника в организациях, предоставляющих специальные социальные услуги (высшей, первой, второй категории и без категории) – 3-4 уровень ОРК;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(высшей, первой, второй категории и без категории) - 4 уровень ОРК;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работник кейс-менеджер (высшей, первой, второй категории и без категории) - 5 уровень ОРК;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по социальной работе (общий профиль) (высшей, первой, второй категории и без категории) - 6 уровень ОРК;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Начальник структурного подразделения (отдела, сектора, группы) организации социальной защиты - 7 уровень ОРК;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Директор центра оказания специальных социальных услуг (центра социального обслуживания (пожилых и лиц с инвалидностью), центра социальной адаптации для лиц, не имеющих определенного места жительства, центра социальной помощи семье и детям, социально-реабилитационного центра для несовершеннолетних, социального приюта для детей и подростков и др.) – 7 уровень ОРК;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Менеджер социальной работы – 8 уровень ОРК.</w:t>
      </w:r>
    </w:p>
    <w:bookmarkEnd w:id="68"/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69"/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Карточка профессии "Индивидуальный помощник"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5320-2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5320-2-003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помощник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категории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профессионального образования: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начальное или общее среднее образование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практический опыт и/или краткосрочное обучение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на skills.enbek.kz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5320-2-003 - работник, оказывающий услуги по индивидуальному уходу.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сопровождение, обеспечение безопасности и оказание повседневной помощи ЛСИ, имеющих затруднение в передвижении.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сопровождения ЛСИ, имеющих затруднения в передвижении.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помощи в выполнении ежедневных задач и личных потребностей ЛСИ, имеющих затруднения в передвижении.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Адвокация и расширение возможностей ЛСИ, имеющих затруднения в передвижении.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1: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сопровождения ЛСИ, имеющих затруднения в передвижении.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базовых услуг в передвижении.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Обеспечивать безопасную транспортировку ЛСИ, имеющих затруднения в передвижении, на общественном и личном транспорте и производить оплату за проезд.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Обеспечивать безопасное сопровождение ЛСИ, имеющих затруднения в передвижении, при передвижении в общественных местах, по дому, на лестничной площадке.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безопасную пересадку ЛСИ, имеющих затруднения в передвижении, с транспортного средства на инвалидное кресло, правильную транспортировку технических средств передвижения.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Оказывать содействие ЛСИ, имеющих затруднения в передвижении, в выстраивании эффективной коммуникации в образовательной и трудовой деятельности, в заполнении необходимой документации при посещении государственных органов и медицинских учреждений.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Использовать вспомогательные средства передвижения для ЛСИ, имеющих затруднения в передвижении.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Использовать цифровые мобильные приложения в сфере социальной защиты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Выстраивать коммуникации с ЛСИ.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Индивидуальных особенностей и потребностей ЛСИ, имеющих затруднения в передвижении.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и техники безопасного сопровождения ЛСИ, имеющих затруднения в передвижении, адаптации окружающей среды для обеспечения доступности и удобства передвижения.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Законодательства и нормативов, регулирующих сферу оказания услуг индивидуального помощника.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непрерывности социального обслуживания.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Стимулировать самостоятельное передвижение ЛСИ, имеющих затруднения в передвижении.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Информировать родственников о состоянии ЛСИ, имеющих затруднения в передвижении и устанавливать продуктивные коммуникативные отношения с его близким окружением.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Индивидуальных особенностей и потребностей ЛСИ, имеющих затруднения в передвижении.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и техники безопасного сопровождения, адаптации окружающей среды для обеспечения доступности и удобства передвижения.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Законодательства и нормативов, регулирующих сферу оказания услуг индивидуального помощника.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2: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выполнении ежедневных задач и личных потребностей ЛСИ, имеющих затруднения в передвижении.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повседневных процессов.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Применять индивидуализированные методы и подходы при удовлетворении личных потребностей ЛСИ, имеющих затруднения в передвижении и содействовать самообслуживанию ЛСИ, имеющих затруднения в передвижении.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Проводить наблюдение за психологическим и физическим состоянием ЛСИ, имеющим затруднения в передвижении.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Обладать навыками оказания первой помощи.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Личностных особенностей и потребностей ЛСИ.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Методов и практики оказания первой помощи.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поддержки ЛСИ, имеющих затруднение в передвижении, в освоении навыков самостоятельного обслуживания.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Направлять и инструктировать ЛСИ, имеющих затруднения в передвижении, по освоению навыков самостоятельного обслуживания.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Поддерживать максимально возможный уровень независимости ЛСИ, имеющих затруднения в передвижении.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Личностных особенностей и потребностей ЛСИ.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Методов и практики мотивирования в социальной работе.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3: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адвокация и расширение возможностей ЛСИ, имеющих затруднения в передвижении.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адвокация интересов и потенциала ЛСИ, имеющих затруднения в передвижении.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Управлять данными ЛСИ.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адвокацию в соблюдении прав и интересов ЛСИ.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Личностных особенностей и потребностей ЛСИ, имеющих затруднения в передвижении.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Основы права (в рамках школьной программы).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возможностей ЛСИ, имеющих затруднения в передвижении.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Расширять возможности ЛСИ, имеющих затруднения в передвижении, в сотрудничестве с государственными, общественными и иными организациями.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Личностных особенностей и потребностей ЛСИ.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Цифровых платформ в сфере занятости.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проведения социальной и профессиональной реабилитации.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самостоятельность, добросовестность, толерантность, коммуникабельность, доброжелательность, бескорыстность, этичность, эмпатия, сохранение конфиденциальности о данных ЛСИ.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помощник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"Социальный помощник"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5320-9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5320-9-006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помощник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категории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или общее среднее образование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практический опыт не менее 1 года и/или краткосрочное обучение.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 социальной реабилитации на skills.enbek.kz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5320-2-003 - работник, оказывающий услуги по индивидуальному уходу.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и предоставление базовой помощи человеку, утратившему возможность самообслуживания: доставка продуктов питания и лекарств; уборка помещения; оказание первой медицинской помощи в экстренных ситуациях.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Уход за получателем услуг, утратившим возможность самообслуживания (базовая помощь).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социальной адаптации и взаимодействия с социальной средой получателя услуг, нуждающегося в уходе, адвокации.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получателем услуг, утратившим возможность самообслуживания (базовая помощь).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базовых услуг по питанию.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Осуществлять наблюдение и сопровождение получателя услуг, нуждающегося в уходе, при приеме пищи, соблюдении питьевого режима.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прием пищи получателю услуг, нуждающемуся в уходе, с соблюдением правил личной гигиены и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условия и сроки хранения продуктов 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Готовить пищу к приему согласно медицинским рекомендациям.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Оказывать помощь при самостоятельном приеме пищи.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Обеспечивать безопасность приема пищи, воды или кормления получателя услуг, нуждающегося в уходе.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Использовать цифровые мобильные приложения в сфере социальной защиты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Выстраивать коммуникации с ЛСИ.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Принципов здорового, лечебного и диетического питания.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питьевого режима.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Сроков и условии хранения скоропортящихся продуктов 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Способов кормления получателей услуг, нуждающихся в уходе.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Санитарных правил и норм при приеме пищи (кормлении).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гигиенических услуг лицу, нуждающемуся в уходе (помощь лицу, нуждающемуся в уходе, при оказании гигиенических услуг) и поддержание непрерывности медицинского обслуживания.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наблюдение и сопровождение получателя услуг, нуждающегося в уходе, при проведении гигиенических процедур с использованием технических средств реабилитации (без использования), осуществлении переодевания лица, нуждающегося в уходе.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Оказывать помощь в умывании, причесывании, принятии душа, ванны, проводить влажное обтирание и другие гигиенические процедуры.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специальными приспособлениями для проведения гигиенических процедур.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инфекционную безопасность и соблюдение санитарных норм и правил при оказании помощи получателю услуг, нуждающемуся в уходе.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Следовать медицинским рекомендациям.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Обладать навыками оказания первой помощи.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Особенностей гигиенического ухода за различными категориями получателей услуг, нуждающихся в уходе, в повседневной деятельности (поддержание личной гигиены, пользование ванной и туалетом, одевание (раздевание), передвижение).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Рисков падения, бытовых травм и возникновения пролежней; правил, способов и средств адаптации жилых помещений для получателя услуг, нуждающегося в уходе.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 поддержания личной гигиены, проведения гигиенических процедур получателя услуг, нуждающегося в уходе.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Инфекционной безопасности и санитарных норм, и правил.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Способов измерения артериального давления, частоты сердечных сокращений (пульс), насыщения крови кислородом (сатурация).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Навыков оказания первой помощи.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социальной адаптации и взаимодействия с социальной средой получателя услуг, нуждающегося в уходе, адвокации.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мобильности получателя услуг, нуждающегося в уходе при перемещении.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Применять приемы и средства при перемещении малоподвижных (обездвиженных) получателей услуг, нуждающихся в уходе.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Поддерживать получателя услуг, нуждающегося в уходе, в адаптации к физическим недостаткам.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Индивидуальных потребностей лиц, утративших способность самообслуживания.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Рисков падения, бытовых травм и возникновения пролежней, правил, способы и средства адаптации жилых помещений для получателя услуг, нуждающегося в уходе.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3.Технических средств реабилитации, вспомогательных средств и приспособлении для перемещения (передвижения) получателей услуг, нуждающихся в уходе.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Методов и приемов размещения, перемещения малоподвижного (обездвиженного) получателя услуг, нуждающегося в уходе, в постели, при смене нательного и постельного белья.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Способов построения безопасных маршрутов для передвижения получателя услуг, нуждающегося в уходе.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социального функционирования получателя услуг, нуждающегося в уходе и адвокация. интересов и потенциала получателя услуг, нуждающегося в уходе.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Содействовать получателю услуг, нуждающемуся в уходе в общении с социальной средой.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Устанавливать продуктивные коммуникативные отношения с получателем услуг, нуждающимся в уходе, имеющего затруднения в передвижении, и его близким окружением.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адвокацию в соблюдении прав и интересов получателя услуг, нуждающегося в уходе.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Управлять данными получателя услуг, нуждающегося в уходе.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Морально-этических норм и правил профессиональной деятельности.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Способов и средств коммуникации, в том числе цифровые.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Способов мотивирования и поддержания интереса к осуществлению посильной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альтернативных и дополнительных коммуникации.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самостоятельность, добросовестность, толерантность, коммуникабельность, доброжелательность, бескорыстность, этичность, эмпатия, сохранение конфиденциальности о данных человека, утратившего возможность самообслуживания.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социального работника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"Специалист жестового языка"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2643-9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2643-9-009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жестового языка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основное или общее среднее образование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не менее 1 года и /или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обучения на skills.enbek.kz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2643-3-006 - переводчик-дактилолог;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2643-9-007 – сурдопереводчик.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сурдопереводу с какого-либо языка на дактильный алфавит и (или) язык жестов.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ЛСИ/законному представителю в передвижении и самообслуживании.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сурдоперевода на дактильный алфавит и (или) язык жестов для ЛСИ.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Консультация и поддержка в процессе адаптации, передвижения и самообслуживания ЛСИ.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сурдоперевода на дактильный алфавит и (или) язык жестов для ЛСИ.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сурдоперевода на дактильный алфавит и (или) язык жестов.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языком жестов и дактильным алфавитом.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 выполнение сурдоперевода.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Работать с техническими средствами, используемыми в сурдопереводе.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Пользоваться цифровыми мобильными приложениями в сфере социальной защиты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Выстраивать коммуникации с ЛСИ.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Понимание принципов и техник сурдоперевода.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проблемы и потребности людей с различными видами инвалидности.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Законодательство и нормативы, регулирующие сферу оказания услуг сурдоперевода.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Медицинские и социальные аспекты инвалидности и их влияние на передвижение и самообслуживание.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устной, письменной или жестовой речи в дактильную азбуку или тактильный жестовый язык на уровне межличностной коммуникации.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Использовать различные способы коммуникации (дактилология, жестовый язык, письмо на ладони) на скорости, сопоставимой с темпом устной речи и наиболее приемлемой для глухих работников организации.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исходный текст (устный, письменный).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Язык жестов.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Различных способов коммуникаций (письмо на ладони, дактилология, жестовый язык).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Особенности использования дактилологии и жестовой речи для контактного воспроизведения.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психологии общения.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2: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и поддержка в процессе адаптации, передвижения и самообслуживания ЛСИ.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оказывать индивидуализированную консультационную поддержку, адаптируя свой подход к потребностям и особенностям каждого ЛСИ.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жестовым языком и эффективно передавать информацию в соответствии с требованиями ЛСИ.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Эмпатически воспринимать потребности и чувства ЛСИ, а также эффективно общаться для предоставления консультации.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Адаптироваться к различным стилям взаимодействия и коммуникации с учетом индивидуальных особенностей ЛСИ.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Культурных аспектов, связанных с жестовым языком, а также знание ограничений и потребностей различных категорий ЛСИ.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Разнообразных технических и технологических средств, способствующих улучшению передвижения и самообслуживания, с целью оказания компетентных консультаций по их использованию.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Законодательства, регулирующего права и защиту ЛСИ, для предоставления правильных консультаций и эффективной поддержки.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синхронный перевод устной речи на жестовый или тактильный жестовый язык.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Свободно использовать язык общения и жестовый языки.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Воспринимать и одновременно транслировать информацию.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Словарных запасов на казахском и (или) русском и жестовом языках.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Особенности предметной области перевода.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самостоятельность и стрессоустойчивость, умение работать в команде, дисциплинированность, доброжелательность, добропорядочность.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Переводчик-дактилолог, сурдопереводчик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"Ассистент социального работника в организациях, предоставляющих специальные социальные услуги"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3412-0-011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социального работника в организациях, предоставляющих специальные социальные услуги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 без категории;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уровень - высшая, первая, вторая категории, без категории.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Специальность: социальная работа.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социального работника.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дошкольное воспитание и обучение.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воспитателя.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медицинская сестра по уходу; массажист.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высшая категория - в должности специалиста среднего уровня квалификации первой категории не менее 3 лет; 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категория - в должности специалиста среднего уровня квалификации второй категории не менее 2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категория - в должности специалиста среднего уровня квалификации без категории не менее 1 года;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-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курсов переподготовки кадров при наличии технического и профессионального образования по специальностям: дошкольное воспитание и обучение, сестринское дело.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3412-0-008 - социальный работник;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5320-2-003 - работник, оказывающий услуги по индивидуальному уходу.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специальных социальных услуг лицам (семьям), нуждающимся в специальных социальных услугах.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Выявление и определение потребности в оказании необходимой помощи, нуждающихся в посторонней помощи граждан.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и содействие в получении необходимых видов помощи, нуждающимся в посторонней помощи.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1: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 определение потребности в оказании необходимой помощи, нуждающихся в посторонней помощи граждан.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анализировать ситуации и выявлять лицо (семью), нуждающееся в посторонней помощи.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Взаимодействовать со специалистами органов и организаций социальной защиты населения, здравоохранения, образования, организаций, уполномоченных для работы с престарелыми, лицами с инвалидностью, в том числе детьми с инвалидностью.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Беседовать с заявителем, выезжать по месту жительства заявителя, готовить запросы в соответствующие организации и опрашивать соседей на предмет наличия объективных причин, позволяющих получать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Работать на портале социальных услуг и в ИС "Цифровая карта семьи".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Пользоваться цифровыми мобильными приложениями в сфере социальной защиты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Выстраивать коммуникации с ЛСИ.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Основ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Основ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браке (супружестве) и семье".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Основ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процедурно – процессуального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Основ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Основ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языках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Основ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и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Основ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правах ребенка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Основ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профилактике бытового насилия в Республике Казахстан".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 определение потребности в оказании необходимой помощи.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Определять способность к самостоятельности при нарушении функций организма, при социальной дезадаптации и депривации ребенка.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2. Оценивать социальную среду, недостаточность или отсутствие материальных, экономических, социальных и духовных условий существования.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анкетирование лица (семьи), нуждающегося в посторонней помощи, для определения потребности в необходимой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Работать в составе мультидисциплинарной группы для получения заключений от органов образования и здравоохранения.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Готовить заключение в электронном формате, в котором определяются вид услуги, категория получателя, место предоставления, продолжительность предоставления услуги, содержание услуги, индивидуальные особенности и направлять его в местные исполнительные органы районов (городов областного, республиканского значения, столицы).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 эффективной коммуникации.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Морально-этических норм и правил в рамках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Методов воспитательной и социальной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Достижений современной психолого - педагогической практики. Основ социологии, психологии педагогики, психопрофилактики, этики.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и содействие в получении необходимых видов помощи, нуждающимся в посторонней помощи.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профессионально обоснованных методик и техник предоставления необходимой помощи в домашних условиях.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работу по графику (плану), утвержденному заведующим отделением.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Содействовать в оказании помощи (уборке жилых помещений, протапливании печи (в помещениях без центрального отопления), сдаче и доставке вещей в прачечную, химчистку, производит оплату услуг, в том числе коммунальных, при необходимости оказывает содействие в ремонте жилого помещения, обеспечении топливом, выполнять просьбы обслуживаемых граждан, связанных с перепиской с родственниками, друзьями).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цифровые мобильные приложения в сфере социальной защиты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Информировать о доступных возможностях поддержки.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Оказывать доврачебную помощь: измерять температуру, накладывать горчичники, согревающие компрессы, осуществлять вызов врача на дом, а также первую медицинскую помощь в экстренных случаях.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 эффективной коммуникации.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Морально-этических норм и правил в рамках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Методов воспитательной и социальной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Достижений современной психолого -педагогической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 социологии, психологии педагогики, психопрофилактики, этики.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взаимодействие с получателями услуг и адаптирование под различные потребности.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эффективные методы и подходы при предоставлении специальных социальных услуг в домашних условиях, учитывая физические, психологические и социокультурные аспекты.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профессиональное взаимодействие с родителями детей и лицами старше 18 лет, обучать их навыкам самообслуживания и поведения, с учетом индивидуальных особенностей каждого получателя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инструктаж для родителей детей и лиц старше 18 лет по навыкам самообслуживания и формирования адекватного поведения.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Устанавливать связь с трудовыми коллективами, где ранее работал ветеран, разъяснять законодательство по социальным вопросам и выполнять их поручения.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 Конституции Республики Казахстан.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Социального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трудового законодательства.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 эффективной коммуникации.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эмпатия, стрессоустойчивость, терпеливость, умение работать в команде, целеустремленность, дисциплинированность, аккуратность, доброжелательность, ответственность, исполнительность, лидерство, чувство справедливости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"Социальный работник"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3412-0-008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труда и социальной защиты населения Республики Казахстан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за №16057).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1. Социальный работник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высшая, первая, вторая категории, без категории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социальная работа.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 воспитатель организации дошкольного воспитания и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воспитательной работы (по уровням).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специальной (коррекционной) интернатной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организации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мать-воспитательница (патронатный воспитатель).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дополнительного образования (по направлениям);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педагог-организатор;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 организации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адаптивной физической культуре.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литературы;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русского языка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высшая категория - в должности специалиста среднего уровня квалификации первой категории не менее 3 лет; 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категория - в должности специалиста среднего уровня квалификации второй категории не менее 2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категория - в должности специалиста среднего уровня квалификации без категории не менее 1 года;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-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курсов переподготовки кадров при наличии технического и профессионального образования по специальностям: дошкольное воспитание и обучение, организация воспитательной работы (по уровням), дополнительное образование, педагогика и методика начального обучения, физическая культура и спорт, педагогика и методика преподавания языка и литературы основного среднего образования, лечебное дело, сестринское дело.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5320-2-003 - работник, оказывающий услуги по индивидуальному уходу;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3412-0-009 - социальный работник по оценке и определению потребности в специальных социальных услугах.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предоставление специальных социальных услуг, и оказание консультативной помощи по вопросам профилактики наступления трудной жизненной ситуации, направление на назначение АСП, трудоустройство граждан. Осуществление индивидуального плана работы лица (семьи), оказавшихся в ТЖС.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Проведение оценки функций и деятельности человека с ограничениями жизнедеятельности, а также потенциала его/ее семьи и среды проживания. 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и предоставление специальных социальных услуг и необходимой социальной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Оказание консультативной помощи по вопросам профилактики наступления ТЖС, направление на назначение АСП, трудоустройство.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1.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функций и деятельности человека с ограничениями жизнедеятельности, а также потенциала его/ее семьи и среды проживания.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координирование деятельности по предоставлению специальных социальных услуг нуждающимся лицам, с привлечением необходимых специалистов.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Взаимодействовать со специалистами органов и организаций социальной защиты населения, здравоохранения, образования, организаций, уполномоченных для работы с престарелыми, лицами с инвалидностью, в том числе детьми с инвалидностью.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Беседовать с заявителем, выезжать по месту жительства заявителя, готовить запросы в соответствующие организации и опрашивать соседей на предмет наличия объективных причин, позволяющих получать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Работать на портале социальных услуг и в ИС "Цифровая карта семьи".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Пользоваться цифровыми мобильными приложениями в сфере социальной защиты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Выстраивать коммуникации с ЛСИ.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браке (супружестве) и семье".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процедурно – процессуального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языках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и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правах ребенка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профилактике бытового насилия в Республике Казахстан".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и определение потребности в оказании необходимой помощи.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Определять способность к самостоятельности при нарушении функций организма, при социальной дезадаптации и депривации ребенка. 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социальную среду, недостаточность или отсутствие материальных, экономических, социальных и духовных условий существования.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анкетирование лица (семьи), нуждающегося в посторонней помощи, для определения потребности в необходимой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Работать в составе мультидисциплинарной группы для получения заключений от органов образования и здравоохранения.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Готовить заключение в электронном формате, в котором определяются вид услуги, категория получателя, место предоставления, продолжительность предоставления услуги, содержание услуги, индивидуальные особенности и направлять его в местные исполнительные органы районов (городов областного, республиканского значения, столицы).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 эффективной коммуникации.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Морально-этических норм и правил в рамках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Методов воспитательной и социальной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Достижений современной психолого-педагогической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 социологии, психологии педагогики, психопрофилактики, этики.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2.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предоставление специальных социальных услуг и необходимой социальной помощи.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профессионально обоснованных методик и техник предоставления необходимой помощи.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работу по графику (плану), утвержденному руководством.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разработку и реализацию индивидуального плана работы с получателями специальных социальных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цифровые мобильные приложения в сфере социальной защиты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Информировать о доступных возможностях поддержки.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Оказывать доврачебную помощь: измерять температуру, накладывать горчичники, согревающие компрессы, осуществлять вызов врача на дом, а также первую медицинскую помощь в экстренных случаях.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Оформлять опеку, попечительство, определять в организации образования, учреждения социальной защиты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 эффективной коммуникации.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Морально-этических норм и правил в рамках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Методов воспитательной и социальной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Достижений современной психолого - педагогической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5.Основ социологии, психологии педагогики, психопрофилактики, этики.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взаимодействие с получателями услуг и адаптирование под различные потребности.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эффективные методы и подходы при предоставлении социальной помощи и услуг, учитывая физические, психологические и социокультурные аспекты.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профессиональное взаимодействие с родителями детей и лицами старше 18 лет, обучать их навыкам самообслуживания и поведения, с учетом индивидуальных особенностей каждого получателя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инструктаж для родителей детей и лиц старше 18 лет по навыкам самообслуживания и формирования адекватного поведения.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Устанавливать связь с трудовыми коллективами, где ранее работал ветеран, разъяснять законодательство по социальным вопросам и выполнять их поручения.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 Конституции Республики Казахстан.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Социального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трудового законодательства;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 эффективной коммуникации.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консультативной помощи по вопросам профилактики наступления ТЖС, направление на назначение АСП, трудоустройство.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лиц (семей), оказавшихся в ТЖС по вопросам оказания социальной помощи и услуг.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Оказывать консультативные услуги детям с инвалидностью, их законным представителям, лицам преклонного возраста и лицам с инвалидностью, жертвам бытового насилия, жертвам торговли людьми по вопросам оказания социальной помощи и услуг.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лицам (семьям), оказавшимся в ТЖС и нуждающимся в посторонней помощи предоставление консультаций специалистов органов здравоохранения, образования, социальной защиты населения, юридических служб и других специалистов.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Содействовать получению консультативной помощи при социальной и медико-педагогической коррекционной поддержке ребенка, социальной защиты и реабилитации лиц с инвалидностью.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 Конституции Республики Казахстан.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Социального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трудового законодательства.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 эффективной коммуникации.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наступления ТЖС.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ситуации лица (семьи), попавшего в ТЖС и/или нуждающееся в посторонней помощи.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Способствовать созданию необходимых условий для профилактики нуждаемости в специальных социальных услугах и социальной помощи, социализации и интеграции нуждающихся лиц и их семьям, защите их правах и интересов в получении необходимых социальных услуг и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Проводить учебу со специалистами и социальными работниками по разъяснению законодательства по социальным вопросам.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 Конституции Республики Казахстан.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Кодекса Республики Казахстан "О браке (супружестве) и семье".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Социального кодекса Ресупблики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 Закона Республики Казахстан "О языках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5. Основ Закона Республики Казахстан "О социальной и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 Закона Республики Казахстан "О правах ребенка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 Закона Республики Казахстан "О профилактике бытового насилия".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 Закона Республики Казахстан "О минимальных социальных стандартах и их гарантиях".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 Закона Республики Казахстан "О противодействии коррупции".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 психологии, правоведения, политологии, педагогики.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Основ социально-психологических аспектов помощи лицам, нуждающимся в посторонней помощи.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Основ трудового, жилищного, уголовного, гражданского и пенсионного законодательства, правовых основ охраны материнства и детства.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Прав несовершеннолетних и пенсионеров.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Основ социальных гарантий и преимуществ, установленных для лиц с инвалидностью, ветеранов войны 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Передового и международного опыта по социальной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Этических норм социальной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Правил пожарной безопасности.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эмпатия, ответственность, пунктуальность, самостоятельность и стратегическое мышление, стрессоустойчивость, терпеливость, умение работать в команде, дисциплинированность, вежливость, устные и письменные коммуникативные навыки, добропорядочность, честность, справедливость, лидерство, сензитивность.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кейс-менеджер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"Социальный работник кейс-менеджер"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3412-0-005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кейс-менеджер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труда и социальной защиты населения Республики Казахстан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за №16057).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3. Специалист по социальной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высшая, первая, вторая категории, без категории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послесреднее образование (прикладной бакалавр)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социальная работа.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социальной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прикладной бакалавр дошкольного воспитания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методика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 обучения.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педагогики и методики начального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адаптивной физической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прикладной бакалавр педагогики и методики преподавания казахского языка и литературы;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прикладной бакалавр педагогики и методики преподавания русского языка и литературы;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педагогики и методики преподавания иностранного языка.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профессионального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сестринского дела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высшая категория - в должности специалиста высшего уровня квалификации первой категории не менее 3 лет; 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категория - в должности специалиста высшего уровня квалификации второй категории не менее 2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категория - в должности специалиста высшего уровня квалификации без категории не менее 1 года;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-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курсов переподготовки кадров при наличии послесреднего образования по специальностям: дошкольное воспитание и обучение; педагогика и методика начального обучения; физическая культура и спорт; педагогика и методика преподавания языка и литературы основного среднего образования; профессиональное обучение (по отраслям); сестринское дело.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2635-3-001 специалист по социальной работе (общий профиль);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3412-0-009 социальный работник по оценке и определению потребности в специальных социальных услугах.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лицам (семьям), оказавшимся в ТЖС, оказание консультативной помощи по вопросам профилактики наступления ТЖС, участие в программах профилактики и функционирования как члена мульти-команды или ее координатора (ведущий или управляющий случая) в отношении социальной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Координация деятельности мультидисциплинарной команды по выводу лица (семьи) из ТЖС.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Комплексная оценка потребности и комплексное предоставление социальной помощи и услуг лицу (семье), оказавшемуся в ТЖС с применением инструментов кейс-менеджмента.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Организация работы супервизионных групп в составе мультидисциплинарной команды.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1: 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мультидисциплинарной команды по выводу лица (семьи) из ТЖС.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спектра социальной помощи и услуг через мультидисциплинарную команду.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Проводить комплексную оценку по предоставлению социальной помощи и услуг в соответствии с инструментом кейс-менеджмента.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индивидуальный план работы с лицом (семьей), оказавшегося в ТЖС.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Оказывать социальные услуги и помощь в соответствии с оценкой потребности.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Работать с ИС "Цифровая карта семьи".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Способствовать преодолению ТЖС через выявление и укрепление потенциала лица (семьи).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Пользоваться цифровыми мобильными приложениями в сфере социальной защиты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Выстраивать коммуникации с ЛСИ.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Основ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Основ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браке (супружестве) и семье".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Основ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процедурно-процессуального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Основ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Основ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языках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Основ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и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Основ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правах ребенка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Основ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профилактике бытового насилия в Республике Казахстан".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инструмента кейс-менеджмента.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Оформлять документацию по кейс – менеджменту. 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карту ресурсов лица (семьи) с использованием инструмента кейс- 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Привлекать ресурсы социума, в котором функционирует лицо (семья).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Устранять факторы риска и решать актуальные проблемы лица (семьи) через микросоциум.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Владеть технологиями управления конфликтами, гневом, страхом.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Этапов проведения социального сопровождения по технологии кейс-менеджмента.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Теории социальной оценки, инструментов и методов проведения первичной и глубинной оценки в социальной работе.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Экологической модели социальной работы, теории и инструментов оценки, основанной на сильных сторонах лица (семьи).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Технологии взаимодействия на уровне личности, семьи, сообщества, общества.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комплексная оценка потребности и комплексное предоставление социальной помощи и услуг лицу (семье), оказавшемуся в ТЖС в соответствии с инструментом кейс-менеджмента.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взаимодействие с лицом (семьей), оказавшейся в ТЖС и адаптирование под различные потребности.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эффективные методы и подходы при предоставлении социальной помощи и услуг, учитывая физические, психологические и социокультурные аспекты.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профессиональное взаимодействие с родителями детей и лицами старше 18 лет, обучать их навыкам самообслуживания и поведения, с учетом индивидуальных особенностей каждого получателя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инструктаж для родителей детей и лиц старше 18 лет по навыкам самообслуживания и формирования адекватного поведения.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Устанавливать связь с трудовыми коллективами, где ранее работал ветеран, разъяснять законодательство по социальным вопросам и выполнять их поручения.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Использовать знания супервизии в практической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комплексную оценку потребности.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анализ качества услуг, предоставляемых мультидисциплинарной командой (прямое наблюдение, контент- анализ, фокусное интервью).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Составлять регулярный отчет, предоставлять рекомендации руководству на основе проведенной оценки качества работы специалистов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Организовать работу супервизионных групп в составе мультидисциплинарной команды.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Применения эффективных методов и подходов при предоставлении социальной помощи и услуг, учитывая физические, психологические и социокультурные аспекты.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Профессионального взаимодействия с родителями детей и лицами старше 18 лет, обучать их навыкам самообслуживания и поведения, с учетом индивидуальных особенностей каждого получателя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Инструктажа для родителей детей и лиц старше 18 лет по навыкам самообслуживания и формирования адекватного поведения.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Установления связи с трудовыми коллективами, где ранее работал ветеран, разъяснять законодательство по социальным вопросам и выполнять их поручения.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мотивирование к активному участию лиц (семей) на всех этапах ведения случая и разделению ответственности за улучшение жизненной ситуации.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Отвечать за организацию полного цикла ведения случая при оказании социальной помощи и услуг.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Организовать процесс регулярного обмена лучшими практиками ведения случая в разных сферах, межведомственного анализа проблемных ситуаций и выработки системных решений по устранению причин их возникновения при работе с лицами (семьями), имеющими ограничение жизнедеятельности или подверженных социальным рискам.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Взаимодействовать с мультидисциплинарной группой.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Оказывать первичную медико-санитарную помощь.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Обеспечивать общественную безопасность.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документацию по кейс-менеджменту и разрабатывать карту ресурсов лица (семьи) с использованием инструмента кейс- 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Привлекать ресурсы социума, в котором функционирует лицо (семья).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Устранять факторы риска и решать актуальные проблемы лица (семьи) через микросоциум.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Владеть технологиями управления конфликтами, гневом, страхом.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Эффективных методов и подходов при предоставлении социальной помощи и услуг, учитывая физические, психологические и социокультурные аспекты.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Профессионального взаимодействия с родителями детей и лицами старше 18 лет, обучать их навыкам самообслуживания и поведения, с учетом индивидуальных особенностей каждого получателя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Инструктажа для родителей детей и лиц старше 18 лет по навыкам самообслуживания и формирования адекватного поведения.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Установления связи с трудовыми коллективами, где ранее работал ветеран, разъяснять законодательство по социальным вопросам и выполнять их поручения.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Этапов проведения социального сопровождения по технологии кейс-менеджмента.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Теории социальной оценки, инструментов и методов проведения первичной и глубинной оценки в социальной работе.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Экологической модели социальной работы, теории и инструментов оценки, основанной на сильных сторонах лица (семьи).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Технологии взаимодействия на уровне личности, семьи, сообщества, общества.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Базовых основ адвокации социальных групп.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эмпатия, гибкость, адаптивность, ответственность, пунктуальность, самостоятельность, системное мышление, сотрудничество и взаимодействие, стратегическое мышление, стрессоустойчивость, терпеливость, умение работать в команде, целеустремленность, аналитическое мышление, доброжелательность, выносливость и усердие, добропорядочность, лидерство, сензитивность, чувство справедливости.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 (общий профиль)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"Специалист по социальной работе (общий профиль)"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2635-3-001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 (общий профиль)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труда и социальной защиты населения Республики Казахстан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за №16057).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Параграф 3. Специалист по социальной работе.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Высшая, первая, вторая категории, без категории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образование (бакалавриат)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услуги.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образование (бакалавриат)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психология;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дошкольного воспитания и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учителей без предметной специализации;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учителей с предметной специализацией общего развития; подготовка учителей по естественнонаучным предметам; подготовка учителей по гуманитарным предметам;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языкам и литературе; подготовка специалистов по социальной педагогике; специальная педагогика; профессиональное обучение (по профилю).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образование (бакалавриат)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образование (бакалавриат)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высшая категория - в должности специалиста высшего уровня квалификации первой категории не менее 3 лет; 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категория - в должности специалиста высшего уровня квалификации второй категории не менее 2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категория - в должности специалиста высшего уровня квалификации без категории не менее 1 года;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-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курсов переподготовки кадров при наличии высшего образования (бакалавриат) по специальностям: педагогические науки, здравоохранение.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2635-8-002 специалист по социальной работе с уязвимыми группами населения (безработные, малообеспеченные, лица с инвалидностью и др.); 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2635-8-003 специалист по социальной работе, уход за детьми с инвалидностью и лицам с инвалидностью старше 18 лет с психоневрологическими заболеваниями;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2635-8-004 специалист по социальной работе, уход за пожилыми людьми и лицами с инвалидностью;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2635-8-005 специалист по социальной работе с лицами (семьями), находящимся в ТЖС;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3412-0-009 социальный работник по оценке и определению потребности в специальных социальных услугах.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 организация мер по оказанию специальных социальных услуг, нуждающемуся лицу (семье) для преодоления ТЖС, либо предупреждения ее возникновения. Координация работы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 индивидуального плана работы и журнала/электронной картотеки, осуществление контроля за их качественным заполнением и исполнением, проведение ежемесячного мониторинга выявления больных, которым требуются услуги паллиативной помощи и сестринского ухода.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Взаимодействие со специалистами органов и организации социальной защиты населения, здравоохранения, образования, организаций, уполномоченных для работы с лицом (семьей), оказавшейся в ТЖС.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оценки и определение потребности в социальной помощи и услугах.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Организация и предоставление специальных социальных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1: 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со специалистами органов и организации социальной защиты населения, здравоохранения, образования, организаций, уполномоченных для работы с лицом (семьей), оказавшейся в ТЖС.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работы мультидисциплинарной группы по разработке индивидуального плана работы.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Взаимодействовать с группой специалистов, выполняющими совместные и взаимозависимые действия на всех этапах выведения лица (семьи) из ТЖС. 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Решать задачи, направленные на обеспечение доступа лица (семьи), оказавшейся в ТЖС, к полной, достоверной, структурированной с учетом потребностей лица (семьи), оказавшейся в ТЖС, информации о социальных рисках, о спектре гарантированных прав, льгот, услуг и способах их реализации, получения.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Работать с ИС "Цифровая карта семьи".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Способствовать преодолению ТЖС через выявление и укрепление потенциала лица (семьи).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Пользоваться цифровыми мобильными приложениями в сфере социальной защиты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Выстраивать коммуникации с ЛСИ.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контроль качества деятельности членов мультидисциплинарной команды, оказывающей социальную помощь и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Содействовать привлечению лиц и организаций, оказывающих благотворительную и спонсорскую помощь.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Мониторинг выявления лица (семьи), оказавшейся в ТЖС.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Конституции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Кодекса Республики Казахстан "О браке (супружестве) и семье".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Административного процедурно - процессуального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Закона Республики Казахстан "О противодействии коррупции".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Закона Республики Казахстан "О языках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Закона Республики Казахстан "О социальной и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Закона Республики Казахстан "О правах ребенка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Закона Республики Казахстан "О профилактике бытового насилия в Республике Казахстан".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Конституции Республики Казахстан.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Кодекса Республики Казахстан "О браке (супружестве) и семье".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Административного процедурно - процессуального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Закона Республики Казахстан "О противодействии коррупции".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Закона Республики Казахстан "О языках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Закона Республики Казахстан "О социальной и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Закона Республики Казахстан "О правах ребенка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Закона Республики Казахстан "О профилактике бытового насилия в Республике Казахстан".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качественным заполнением и исполнением индивидуального плана работы и проведение ежемесячного мониторинга потребности в социальной помощи и услугах нуждающемуся лицу (семье) для преодоления ТЖС.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Организовать меры по предоставлению социальной помощи и услуг нуждающемуся лицу (семье) для преодоления ТЖС, либо предупреждения ее возникновения.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Оказывать содействие в оформлении документов получателю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Вносить предложения по совершенствованию качества оказываемых услуг и прогнозировать перспективы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Повышать квалификацию на постоянной основе.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Обеспечивать качественное ведение установленных документов, своевременной отчетности (ведомственная и статистическая).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правила и нормы охраны труда, техники безопасности, противопожарной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Конституции Республики Казахстан.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Кодекса Республики Казахстан "О браке (супружестве) и семье.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Административного процедурно - процессуального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Закона Республики Казахстан "О противодействии коррупции".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Закона Республики Казахстан "О языках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Закона Республики Казахстан "О социальной и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Закона Республики Казахстан "О правах ребенка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Закона Республики Казахстан "О профилактике бытового насилия в Республике Казахстан".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 определение потребности в социальной помощи и услугах.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взаимодействие.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Взаимодействовать с мультидисциплинарной группой путем интеграции ведомственных информационных систем и баз данных, разработки и внедрения протоколов допуска членов мультидисциплинарных групп и межведомственных комиссий к информации о лицах (семьях), имеющих ограничение жизнедеятельности или подверженных социальным рискам, содержащейся в ведомственных информационных системах.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процесс регулярного обмена лучшими практиками ведения случая в разных сферах, межведомственного анализа проблемных ситуаций и выработки системных решений по устранению причин их возникновения при работе с лицами (семьями), имеющими ограничение жизнедеятельности или подверженных социальным рискам.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Работать с ИС "Цифровая карта семьи".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Анализ качества и видов оказываемых услуг, прогнозирование перспектив их развития, динамики нуждающихся в посторонней помощи.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Конституции Республики Казахстан.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Кодекса Республики Казахстан "О браке (супружестве) и семье".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Административного процедурно - процессуального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Закона Республики Казахстан "О противодействии коррупции".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Закона Республики Казахстан "О языках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Закона Республики Казахстан "О социальной и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Закона Республики Казахстан "О правах ребенка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Закона Республики Казахстан "О профилактике бытового насилия в Республике Казахстан".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комплексная оценка ситуации лица (семьи), оказавшегося в ТЖС.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Выявлять нуждаемость в социальной помощи и услугах, степени ограничения жизнедеятельности или уровня социального риска, регистрации обращения и назначение специалиста организации, ответственного за ведение случая.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Собрать первичную информацию о лице (семье), включающую основания, по которым лицо (семья) признается нуждающимся в социальной помощи и услугах.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Описать характер ограничения жизнедеятельности или имеющихся социальных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Направлять первичную информацию членам мультидисциплинарной группы и (или) в интеграционный центр (центр поддержки семьи).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Конституции Республики Казахстан.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Кодекса Республики Казахстан "О браке (супружестве) и семье".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Административного процедурно - процессуального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Закона Республики Казахстан "О противодействии коррупции".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Закона Республики Казахстан "О языках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Закона Республики Казахстан "О социальной и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Закона Республики Казахстан "О правах ребенка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Закона Республики Казахстан "О профилактике бытового насилия в Республике Казахстан".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предоставление специальных социальных услуг.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и тактики ведения случая, формирование и утверждение индивидуального плана оказания интегрированных специальных социальных услуг.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и корректировать индивидуальный план работы с лицом (семьей), попавшей в ТЖС.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Привлекать к реализации индивидуального плана работы с лицом (семьей), попавшей в ТЖС, специалистов других организаций.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выполнение индивидуального плана работы с лицом (семьей), попавшей в ТЖС.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Держать связь со специалистами других организаций для определения состояния лица (семьи), попавшего в ТЖС, и контроля достижения запланированных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Конституции Республики Казахстан.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Кодекса Республики Казахстан "О браке (супружестве) и семье".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Административного процедурно - процессуального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Закона Республики Казахстан "О противодействии коррупции".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Закона Республики Казахстан "О языках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Закона Республики Казахстан "О социальной и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Закона Республики Казахстан "О правах ребенка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Закона Республики Казахстан "О профилактике бытового насилия в Республике Казахстан".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выстраивание программы деятельности супервизионных групп, направленных на развитие и улучшение профессиональных компетенций специалистов.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превентивную работу по выявлению рисков профессионального выгорания мультидисциплинарной команды в соответствии со своими профессиональными интересами.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Выстраивать эффективное взаимодействие с государственными органами и гражданским сектором.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 супервизии - инструмента поддержания качества предоставляемых специальных социальных услуг.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и практики организации супервизионных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Профессиональных ценностей социальной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Теории и практики макроуровня социальной работы.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Реформ в сфере социальной защиты.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Национального законодательства в области защиты прав детей и семьи.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эмпатия, адаптивность, ответственность, стрессоустойчивость, умение работать в команде, целеустремленность, дисциплинированность, вежливость, доброжелательность, добропорядочность, инициативность, клиент-ориентированность, лидерство, чувство справедливости, аргументирование выводов и грамотное оперирование информацией.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структурного подразделения (отдела, сектора, группы) организации социальной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"Начальник структурного подразделения (отдела, сектора, группы) организации социальной защиты"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1344-0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наименования занятия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1344-0-004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профессии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структурного подразделения (отдела, сектора, группы) организации социальной защиты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и.о. Министра труда и социальной защиты населения Республики Казахстан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за №16057).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структурного подразделения (отдела, сектора, группы) организации социальной защиты.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опыт работы не менее 5 лет в должности специалиста высшего уровня квалификации высшей категории в организациях социальной защиты населения при наличии высшего образования по специальностям: социальная работа; педагогические науки; социальные науки; журналистика и информация; здравоохранение; услуги. 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опыт работы не менее 3 лет в должности специалиста высшего уровня квалификации высшей категории в организациях социальной защиты населения при наличии послевузовского образования (магистратура) по специальностям: услуги (квалификация: социальная работа); социальные науки, журналистика и информация (квалификация: социальные науки).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1344-0-002 - директор центра психолого-педагогической поддержки;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1344-0-003 - директор центра социального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1344-0-004 - начальник структурного подразделения (отдела, сектора,группы) организации социальной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1210-0-040 - директор центра оказания специальных социальных услуг (центра социального обслуживания (пожилых и лиц с инвалидностью), центра социальной адаптации для лиц, не имеющих определенного места жительства, центра социальной помощи семье и детям, социально - реабилитационного центра для несовершеннолетних, социального приюта для детей и подростков и др.).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структурным подразделением (отделом, сектором, группой) организации социальной защиты, осуществление подготовки планов работы, определение конкретных направлений деятельности работников структурного подразделения. Проведение анализа работы и принимает меры по улучшению эффективности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Управление структурным подразделением (отдела, сектора, группы) организации социальной защиты.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предоставления специальных социальных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Управление кадровыми ресурсами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структурным подразделением (отдела, сектора, группы) организации социальной защиты.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контроль деятельности структурного подразделения.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Руководить работой структурного подразделения.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подготовку планов работы, определять конкретные направления деятельности работников структурного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деятельность структурного подразделения и принимать меры по повышению эффективности.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контроль по ведению внутренней документации подразделения и оказанию специальных социальных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Участвовать в разработке методической документации для персонала.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Взаимодействовать с организациями социальной 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Использовать цифровые мобильные приложения в сфере социальной защиты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Выстраивать коммуникации с ЛСИ.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здоровье народа и системе здравоохранения".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браке (супружестве) и семье".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процедурно-процессуального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и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правах ребенка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государственных закупках".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языках в Республике Казахстан".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профилактике бытового насилия в Республике Казахстан".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форм и методов работы по социальному обслуживанию опекаемых.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Использовать международный опыт социального обслуживания опекаемых.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Внедрять современные организационные модели креативного подхода к реализации принципов супервизии в практической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Вырабатывать рекомендации по совершенствованию социальной работы и вносить предложения вышестоящему руководству.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Этапов проведения социального сопровождения по технологии кейс-менеджмента. 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Теории социальной оценки, инструментов и методов проведения первичной и глубинной оценки в социальной работе.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Экологической модели социальной работы, теории и инструментов оценки, основанной на сильных сторонах семьи.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Технологии вмешательства на уровне личности, семьи и сообщества через разработку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плана индивидуального сопровождения.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5.Технологии взаимодействия на уровне личности, семьи, сообщества, общества.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2: 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предоставления специальных социальных услуг.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по предоставлению специальных социальных услуг на уровне подразделения.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Организовать выявление и учет лиц (семьи), оказавшихся в ТЖС. 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банк данных лиц (семей), оказавшихся в ТЖС.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Распределять объем работы специалистов в соответствии со стандартом оказания специальных социальных услуг в области социальной защиты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Принимать меры по заявлениям и предложениям получателей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Использовать основные методы, способы и средства получения, хранения, переработки информации, навыки работы с компьютером как средством управления информацией, в том числе в информационно-телекоммуникационной сети Интернет.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Социально-психологических аспектов помощи лицу (семье), оказавшемуся в ТЖС.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законодательства РК трудового, жилищного, уголовного, гражданского, пенсионного, охраны материнства и детства.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Успешных отечественных и международных технологии социального сопровождения.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Этических норм деятельности специалиста по социальной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Методов оказания социально-психологической поддержки.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Технологии кейс-менеджмента в социальной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Основных направлений социальной политики.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Соблюдать правила и нормы охраны труда, техники безопасности, противопожарной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выстраивание программы деятельности супервизии, направленных на повышение профессиональных компетенций специалистов.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Использовать международный опыт организации супервизии в практической деятельности специалистов социальной сферы. 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регулярный отчет по результатам мониторинга качества предоставляемых услуг мультидисциплинарной команды (прямое наблюдение, контент- анализ, фокусное интервью).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Выявлять риски профессионального выгорания и обучать эффективным методам формирования стрессоустойчивости, выхода из депрессивного состояния работников социальной сферы.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Теории и практики международного менеджмента в социальной сфере.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Адаптации и креативного применения современного 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Социальной психологии, психологии личности, конфликтологии и лидерства.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кадровыми ресурсами структурного подразделения.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руководство, делегирование, мотивирование персонала подразделения.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Структурировать работу персонала подразделения в соответствии со штатным расписанием.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Укреплять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Координировать работу персонала с законными представителями получателя услуг (родителями, опекунами).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Эффективно распределять ресурсы и время для достижения целей и выполнения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Цели и методов социальной работы.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Этических стандартов и обеспечения конфиденциальности.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Основных моделей, условий, уровней и форм социальной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Профессиональных ценностей социальной работы.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Теории и практики макроуровня социальной работы.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Текущих реформы в области социальной помощи и социального обеспечения.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Нормативных и правовых актов, тенденции в проводимой государством социальной политике.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мониторинг работы персонала.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Контролировать работу персонала через руководителей подразделений в соответствии с их функциональными обязанностями. 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соблюдение санитарно-эпидемиологических норм, требований пожарной безопасности, охраны труда и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Оценивать качество предоставляемых услуг в работе персонала.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Цели и методов социальной работы.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Этических стандартов и обеспечения конфиденциальности.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Основных моделей, условий, уровней и форм социальной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Профессиональных ценностей социальной работы.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Теории и практики макроуровня социальной работы.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Текущих реформы в области социальной помощи и социального обеспечения.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Нормативных и правовых актов, тенденции в проводимой государством социальной политике.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лидерство, эмпатия, ответственность, справедливость, стратегическое и системное мышление, стрессоустойчивость, целеустремленность, дисциплинированность, доброжелательность, навык ведения переговоров, контроль рабочих процессов, адекватные методы и средства их достижения, осуществление научной, инновационной деятельности по получению новых знаний и их реализации.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1210-0-040 Директор центра оказания специальных социальных услуг (центра социального обслуживания (пожилых и лиц с инвалидностью), центра социальной адаптации для лиц, не имеющих определенного места жительства, центра социальной помощи семье и детям, социально- реабилитационного центра для несовершеннолетних, социального приюта для детей и подростков и др.).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 "Директор центра оказания специальных социальных услуг" (центра социального обслуживания (пожилых и лиц с инвалидностью), центра социальной адаптации для лиц, не имеющих определенного места жительства, центра социальной помощи семье и детям, социально - реабилитационного центра для несовершеннолетних, социального приюта для детей и подростков и др.)"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1210-0-040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 оказания специальных социальных услуг (центра социального обслуживания (пожилых и лиц с инвалидностью), центра социальной адаптации для лиц, не имеющих определенного места жительства, центра социальной помощи семье и детям, социально - реабилитационного центра для несовершеннолетних, социального приюта для детей и подростков и др.)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труда и социальной защиты населения Республики Казахстан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за №16057).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Директор центра оказания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опыт работы не менее 5 лет в должности специалиста высшего уровня квалификации высшей категории в организациях социальной защиты населения при наличии высшего образования по специальностям: социальная работа; педагогические науки; социальные науки; журналистика и информация; здравоохранение; услуги. 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опыт работы не менее 3 лет в должности специалиста высшего уровня квалификации высшей категории в организациях социальной защиты населения при наличии послевузовского образования (магистратура) по специальностям: услуги (квалификация: социальная работа); социальные науки, журналистика и информация (квалификация: социальные науки).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1344-0-004 начальник структурного подразделения (отдела, сектора,группы) организации социальной защиты.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руководство производственной, хозяйственной и финансово-экономической деятельностью, обеспечивает сохранность и эффективное использование имущества центра оказания специальных социальных услуг, защищает законные права и интересы проживающих детей, престарелых и лиц с инвалидностью, нуждающихся в уходе и реабилитации, принимает меры по созданию условий для поддержания родственных связей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деятельностью ЦОССУ.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Контроль работы персонала, оказывающего специальные социальные услуги. Развитие кадрового потенциала.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Защита законных прав и интересов получателей услуг ЦОССУ.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деятельностью ЦОССУ.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менеджмента в ЦОССУ.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структуру управления организацией.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Организовать работу и эффективное взаимодействие всех подразделений ЦОССУ.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сохранность и эффективное использование имущества ЦОССУ.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Защита законных прав и интересов получателей услуг ЦОССУ.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Конституции Республики Казахстан.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Кодекса Республики Казахстан "О браке (супружестве) и семье".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Административного процедурно - процессуального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Закона Республики Казахстан "О противодействии коррупции".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Закона Республики Казахстан "О языках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Закона Республики Казахстан "О социальной и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Закона Республики Казахстан "О правах ребенка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Закона Республики Казахстан "О профилактике бытового насилия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Правил и норм охраны труда, техники безопасности, противопожарной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передового отечественного и зарубежного менеджмента в работе ЦОССУ.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Адаптировать современный отечественный и зарубежный опыт менеджмента в работе ЦОССУ.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Применять креативные методы организации командной работы ЦОССУ.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Теории и практики международного менеджмента в социальной сфере.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Адаптации и креативного применения современного 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Социальной психологии, психологии личности, конфликтологии и лидерства.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работы персонала, оказывающего специальные социальные услуги. Развитие кадрового потенциала.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развитие кадровых ресурсов ЦОССУ.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Обеспечивать ЦОССУ квалифицированными кадрами, повышать их квалификации, создавать безопасные и благоприятные условия труда.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Заключать и расторгать трудовые договоры с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трудовой распорядок и дисциплину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Способствовать развитию трудовой мотивации, инициативы и активности сотрудников.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Утверждения рабочих оздоровительных, учебных профилактических планов и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Трудового Кодекса Республики Казахстан.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и норм охраны труда, техники безопасности, противопожарной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программы супервизии, направленных на повышение профессиональных компетенций специалистов.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Выявлять риски профессионального выгорания и обучать эффективным методам формирования стрессоустойчивости, выхода из депрессивного состояния работников социальной сферы.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Использовать международный опыт организации супервизии в практической деятельности специалистов социальной сферы.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Внедрять современные организационные модели креативного подхода к реализации принципов супервизии в практической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Выстраивать эффективное взаимодействие с государственными органами и гражданским сектором.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регулярный отчет по результатам мониторинга качества предоставляемых услуг мультидисциплинарной команды (прямое наблюдение, контент- анализ, фокусное интервью).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Вырабатывать рекомендации по совершенствованию социальной работы.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Соблюдать этические нормы и правила поведения.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Социально-психологических аспектов помощи лицу (семье), оказавшемуся в ТЖС.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законодательства РК трудового, жилищного, уголовного, гражданского, пенсионного, охраны материнства и детства.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Успешных отечественных и международных технологии социального сопровождения.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Этических норм деятельности специалиста по социальной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Методов оказания социально-психологической поддержки.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Технологии кейс-менеджмента в социальной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Основных направлений социальной политики.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законных прав и интересов получателей услуг ЦОССУ.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условий для нуждающихся в уходе, бытовом и медицинском обслуживании, трудовой адаптации и реабилитации.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Выстраивать работу и эффективное взаимодействие всех подразделений ЦООСУ по социально-бытовому, медицинскому, культурному обслуживанию, учебно-воспитательной работе с детьми с инвалидностью, престарелыми и лицами с инвалидностью.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Организовать текущее и перспективное планирование деятельности ЦООСУ.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рациональное использование выделяемых бюджетных средств, а также средств, поступающих из источников финансирования, не противоречащих законодательству.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Организовывать мероприятия по привлечению внебюджетных средств для улучшения обслуживания опекаемых.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Оформлять опеку, попечительство, определять в организации образования, учреждения социальной защиты населения,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Использовать цифровые мобильные приложения в сфере социальной защиты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Конституции Республики Казахстан.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Кодекса Республики Казахстан "О браке (супружестве) и семье".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Административного процедурно - процессуального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Закона Республики Казахстан "О противодействии коррупции".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Закона Республики Казахстан "О языках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Закона Республики Казахстан "О социальной и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Закона Республики Казахстан "О правах ребенка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Закона Республики Казахстан "О профилактике бытового насилия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Правил и норм охраны труда, техники безопасности, противопожарной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техническими вспомогательными (компенсаторными) и специальными средствами передвижения нуждающихся в них детей, престарелых и лиц с инвалидностью.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Организовать работу по подбору технических вспомогательных (компенсаторных) и специальных средств передвижения.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Обеспечить качественное и своевременное исполнение индивидуальных программ абилитации и реабилитации.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Выстраивать коммуникации с ЛСИ.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Социального кодекса Республики Казахстан.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проведения медико-социальной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 подбора технических вспомогательных (компенсаторных) и специальных средств передвижения.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лидерство, эмпатия, ответственность, справедливость, стратегическое и системное мышление, стрессоустойчивость, целеустремленность, дисциплинированность, доброжелательность, навык ведения переговоров, контроль рабочих процессов, адекватные методы и средства их достижения, осуществление научной, инновационной деятельности по получению новых знаний и их реализации.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социальной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Карточка профессии "Менеджер социальной работы"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2379-9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2379-9-013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социальной работы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труда и социальной защиты населения Республики Казахстан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за №16057).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послевузовское образование (докторантура PhD, степень PhD, степень PhD в данной области, кандидат наук, доктор наук)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Социальная работа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должностях в организациях социальной защиты населения не менее 7 лет;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о прохождении обучения по отраслевому и социальному менеджменту.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1344-0-002 - директор центра психолого-педагогической поддержки;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1344-0-003 - директор центра социального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1344-0-004 - начальник структурного подразделения (отдела, сектора,группы) организации социальной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1210-0-040 - директор центра оказания специальных социальных услуг (центра социального обслуживания (пожилых и лиц с инвалидностью), центра социальной адаптации для лиц, не имеющих определенного места жительства, центра социальной помощи семье и детям, социально - реабилитационного центра для несовершеннолетних, социального приюта для детей и подростков и др.).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внедрение стратегий и программ социальной работы на республиканском и местном уровнях, а также предоставление экспертной оценки и руководство проектами в данной области.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стратегий и программ социальной работы на республиканском и местном уровнях.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Внедрение и координация программ социальной работы на республиканском и местном уровнях.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Экспертная оценка и мониторинг реализации стратегий и программ социальной работы на республиканском и местном уровнях.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разработка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стратегий и программ социальной работы на республиканском и местном уровнях.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 и оценка ситуации.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и формировать выводы о текущей социальной обстановке на различных уровнях и формировать аналитические записки, отчеты и документы, улучшающие социальную ситуацию.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ключевые социальные проблемы и потребности различных групп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Работать с данными и информацией, необходимой для анализа социальных вызовов и динамики социальных процессов во вверенном регионе.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критическое мышление при оценке эффективности существующих программ и стратегий, концепций и других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Выделять основные факторы, влияющие на социальные процессы на различных уровнях (увеличение получателей адресной социальной помощи и углубление бедности).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Использовать цифровые мобильные приложения в сфере социальной защиты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Выстраивать коммуникации с обществом и ЛСИ.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 концепции социальной работы, моделей социальной политики цели устойчивого развития ООН, международных документов в области защиты прав человека, конвенции о пытках и.т.д., декларации прав человека, конвенции ООН о правах ребенка, конвенции о правах ЛСИ, теории социальных изменений и методов исследования.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Основных принципов и тенденций в области социологии и демографии.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Основных методов сбора, анализа и интерпретации данных, используемых в социальных исследованиях.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Основных принципов и законодательства, регулирующих социальную работу на различных уровнях.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Основных экономических принципов и механизмов финансирования социальных программ и проектов.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Принципов организации и управления в социальной сфере.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Этических принципов и профессиональных стандартов в социальной работе.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Разработки социальных стандартов, правовых актов, концепций и других программных документов.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Основных теорий человеческого поведения.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стратегических и программных документов по социальной работе на республиканском и местном уровнях.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стратегические и программные документы по социальной работе на республиканском и местном уровнях.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Разрабатывать методические материалы по социальной работе с учетом цифровизации системы социальной защиты.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Актуальных проблем социальной защиты.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2: 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программ социальной работы на республиканском и местном уровнях.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программ социальной работы.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Планировать, организовывать и контролировать выполнение программ социальной работы на различных уровнях.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Эффективно распределять ресурсы, включая финансовые, человеческие и материальные, для реализации программ и проектов.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Управлять конфликтами и разрешать возникающие проблемы в процессе внедрения программ и проектов.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Анализировать и оптимизировать рабочие процессы для повышения производительности и качества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Современных методов анализа и оптимизации рабочих процессов. 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Основных принципов организации работы команды и процессов внедрения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Основных принципов психологии личности и социальной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Знание видов и подходов к проведению супервизионных сессий.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работы.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новые направления развития социальной работы.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Руководить и/или принимать участие в научных работах, в том числе международных (с последующей коммерциализацией результатов исследования).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Повышать результативность социальной работы.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Методологии современной науки. 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Этических норм социальной работы.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3: 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оценка и мониторинг реализации стратегий и программ социальной работы на республиканском и местном уровнях.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 мониторинга эффективности стратегии и программ социальной работы.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Использовать инструменты для количественной и качественной оценки результатов.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систематическое отслеживание хода реализации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и интерпретировать данные, полученные в результате мониторинга и оценки программ социальной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и представлять экспертные отчеты перед заинтересованными сторонами.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Использовать цифровые мобильные приложения в сфере социальной защиты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Методов сбора и анализа данных.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Преимуществ различных методов в контексте социальной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Основных принципов этики и профессиональных стандартов в оценке и мониторинге программ социальной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Нормативных требований и правил проведения оценки.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продвижение ценностей в социальной работе.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Поддерживать и развивать социальную работу в соответствии с политиками социальной сферы. 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Способствовать повышению гражданской и профессиональной активности социальных работников.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принципы честности и добропорядочности.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Основ психологической профилактики. 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Передового отечественного и зарубежного опыта в области руководства по оказанию специальных социальных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Специфику работы с различными категориями лиц (семей).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Форм и методов воспитательной и социальной работы.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мышление, ответственность на уровне институциональных структур, лидерство, автономность, анализ, оценка и реализация сложных инновационных идей в научной и практической области, компетентное общение в определенной отрасли научной и профессиональной деятельности, эмпатия, гибкость, стрессоустойчивость, дисциплинированность, доброжелательность, добропорядочность, чувство справедливости.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</w:tbl>
    <w:bookmarkStart w:name="z741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61"/>
    <w:bookmarkStart w:name="z74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Наименование государственного органа:</w:t>
      </w:r>
    </w:p>
    <w:bookmarkEnd w:id="362"/>
    <w:bookmarkStart w:name="z74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труда и социальной защиты населения Республики Казахстан </w:t>
      </w:r>
    </w:p>
    <w:bookmarkEnd w:id="363"/>
    <w:bookmarkStart w:name="z74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Қалмақова Гаухар Амангельдиевна;</w:t>
      </w:r>
    </w:p>
    <w:bookmarkEnd w:id="364"/>
    <w:bookmarkStart w:name="z74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g.kalmakova@enbek.gov.kz;</w:t>
      </w:r>
    </w:p>
    <w:bookmarkEnd w:id="365"/>
    <w:bookmarkStart w:name="z74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(7172) 743530.</w:t>
      </w:r>
    </w:p>
    <w:bookmarkEnd w:id="366"/>
    <w:bookmarkStart w:name="z74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Организации (предприятия) участвующие в разработке: -</w:t>
      </w:r>
    </w:p>
    <w:bookmarkEnd w:id="367"/>
    <w:bookmarkStart w:name="z74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Отраслевой совет по профессиональным квалификациям: от 11 марта 2024 года.</w:t>
      </w:r>
    </w:p>
    <w:bookmarkEnd w:id="368"/>
    <w:bookmarkStart w:name="z74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Национальный орган по профессиональным квалификациям: заключение от 05 марта 2024 года.</w:t>
      </w:r>
    </w:p>
    <w:bookmarkEnd w:id="369"/>
    <w:bookmarkStart w:name="z75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Национальная палата предпринимателей Республики Казахстан "Атамекен": экспертное заключение от 13 декабря 2023 года № 16755/30.</w:t>
      </w:r>
    </w:p>
    <w:bookmarkEnd w:id="370"/>
    <w:bookmarkStart w:name="z75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Номер версии и год выпуска: версия 1, 2024 год.</w:t>
      </w:r>
    </w:p>
    <w:bookmarkEnd w:id="371"/>
    <w:bookmarkStart w:name="z75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Дата ориентировочного пересмотра: 31 декабря 2027 года. </w:t>
      </w:r>
    </w:p>
    <w:bookmarkEnd w:id="3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