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e1ae" w14:textId="c16e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"Содействие занятости"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"Содействие занятости",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200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"Содействие занятости"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общие требования к знаниям, умениям, навыкам, уровням квалификаций к профессиям (занятиям) в области профессиональной деятельности "Содействие занятости".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профессиональном стандарте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- 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аппаратно-программных комплексов и сети телекоммуникаций;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освоенная информация, необходимая для выполнения действий в рамках профессиональной задачи;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вакансия - свободное рабочее место (должность) у работодателя;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- способность применять знания и умения, позволяющая выполнять профессиональную задачу целиком;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рынок труда - сфера формирования спроса и предложения на рабочую силу;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работодатель - физическое или юридическое лицо, с которым работник состоит в трудовых отношениях;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трудоустройство -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план трудоустройства – документ, в котором указываются личные данные безработного, планируемые и реализуемые мероприятия по содействию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безработный - физическое лицо, осуществляющее поиск работы и готовое приступить к работе;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занятий, осуществляемый физическим лицом и требующий определенной квалификации для его выполнения;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Социальным кодексом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компетенция -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отраслевая рамка квалификаций (ОРК) -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профессиональном стандарте используются следующие сокращения: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- квалификационный справочник должностей руководителей, специалистов и других служащих;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- общий государственный классификатор видов экономической деятельности.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 - "Содействие занятости".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 – N78100.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 "Содействие занятости" по ОКЭД классифицируется следующим образом.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трудоустройства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агентств по трудоустройству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агентств по трудоустройству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агентств по временному трудоустройству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агентств по временному трудоустройству 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стандарта, включающее общую характеристику вида трудовой деятельности.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включает описание требования к уровню квалификации и компетентности к руководителям и специалистам службы занятости.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профессиональной деятельности "Содействие занятости" включает следующие виды трудовой деятельности: ведение списка вакансий, содействие работодателям в подборе необходимых работников и предоставление других услуг в сфере занятости, содействие гражданам в поиске подходящей работы, проведение профориентационных собеседований (профориентации) с соискателями, организация социальной адаптации безработных граждан на рынке труда, организация временного трудоустройства граждан и профессионального обучения, предоставление заинтересованным сторонам информации о рынке труда и его тенденциях.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профессиональной деятельности - обеспечение равных возможностей гражданам в реализации права на труд и выбор занятости; содействие занятости путем реализации активных мер; реализация мер, направленных на обеспечение социальной защиты граждан на рынке труда.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службы занятости – 6 уровень ОРК;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службы занятости – 5 уровень ОРК;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содействию занятости – 4 уровень ОРК;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взаимодействию с работодателями – 4 уровень ОРК;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профессиональной подготовке – 4 уровень ОРК;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Аналитик рынка труда – 6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трудоустройству – 4 уровень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– 4 уровень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Ассистент по социальной работе – 4 уровень ОРК.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указанных профессий работают в организациях государственной или частной службы занятости.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"Руководитель службы занятости"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занятости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карьерного центра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(социальное или экономическое или юридическое или педагогическое)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1210-0-057 Директор центра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1210-0-063 Начальник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1210-0-076 Руководитель филиала (сети)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цель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службы занятости и ответственность за выполнение задач. Координация и организация работы по предоставлению услуг населению, мониторинг и контроль эффективности действий сотрудников, решение вопросов распределения ресурсов и управления персоналом.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деятельности службы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и контроль деятельности службы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Мониторинг рынка труда, оценка деятельности службы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Планирование и организация деятельности службы занятости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деятельности службы занятости, предполагаемых результатов работы, сроки, ресурсы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 службы занятости и контролировать ее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потребность службы занятости в трудовых и материально-технических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управленческую деятельность, принимать управленческие решения и оценивать риски, связанные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инклюзивные подходы в деятельности службы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цели службы занятости (команды).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Разрешать конфликты.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Фокусировать внимание коллектива (команды) на успех.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социальной защиты, занятости населения, о персональных данных и их защите, в области противодействия коррупции, бюджетного, налогового и гражданского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тенденции, динамично развивающиеся отрасли региона, обеспечивающие создание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 невербального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Организация работы службы занятости по предоставлению услуг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степень исполнения планов и эффективность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полномочия и распределять задачи по выполнению планов между подразделениями или работниками и устанавливать взаимосвязи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Систематизировать и анализировать правовую, организационную и технологическую информацию, связанную с оказанием услуг в сфере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прогрессивные формы и методы работы, передовой опыт в области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социально-экономические индикаторы региона (уровень безработицы, уровень заработной платы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показателей, характеризующих ситуацию на рынке труда, методологии их формирования и источников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Природа межличностных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Управление и контроль деятельности службы занятости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в изменяющихся условиях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деловую переписку, взаимодействовать с уполномоченными органами исполнительной власти и деловыми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в работе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антикоррупционную политику организации и внедрять меры по предотвращению коррупции, проводить мероприятия, направленные на предотвращение коррупционных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стратегического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Инструменты управления человеческими ресурсами, методы подбора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активного обучения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Управление процессами, проектами в службе занятости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Объединять людей в команды и консолидировать их усилий для достижения общей цели.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систему наставничества, организацию и контроль работы по адаптации персонала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исполнение работниками их должностных обязанностей, исполнение документов по качеству и срокам.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деятельность службы занятости по доступности, количеству и качеству оказанных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экономию ресурсов, как критерий при оценке результативности.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оценки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Цели долгосрочного, среднесрочного и текущего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межличностного общения, этики делового общения и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труда, оценка деятельности службы занятости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систематизация, обработка информации о рынке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последовательность действий по предоставлению услуг, определенных внутренними регламентами в службе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работниками кодекса этики и служебного поведения, мероприятий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безопасные условия труда для работников и проводить оценку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расходование финансовых средств, выделенных на выполнение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инструменты найма и отбора при оказании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онлайн-консультирования.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результатов мониторинга и принятие решений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показатели работы в области содействия занятости населения и деятельности службы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индивидуальный вклад работников в достижении общих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деловые переговоры и пользоваться приемами публичных выступлений.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занятости, 7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"Руководитель структурного подразделения службы занятости"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службы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структурного подразделения службы занятости. Организация работы структурного подразделения по оказанию услуг и обеспечение положительных результатов его работы, наставничество для сотрудников и поддержка их профессионального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работы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Мониторинг рынка труда, качества предоставляемых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Планирование и организация работы структурного подразделения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работы структурного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Обобщать и систематизировать информацию, касающуюся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деятельность подразделения и сотрудников, контролировать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полномочия и распределять задачи по выполнению планов между работниками и устанавливать взаимосвязи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инклюзивные подходы в деятельности структурного подразделения службы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деловую переписку, взаимодействовать с уполномоченными органами исполнительной власти и деловыми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Объединять людей в команды и консолидировать их усилия для достижения общей цели.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социальной защиты, занятости населения, о персональных данных и их защите, в области противодействия коррупции.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тенденции, динамично развивающиеся отрасли региона, обеспечивающие создание рабочих мест,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методы подбора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Организация работы структурного подразделения по предоставлению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цели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степень исполнения планов и эффективность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систему наставничества, организацию и контроль работы по адаптации персонала на рабочем месте, проводить обучение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инструменты работы с целевыми группами населения, особенности предоставления им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инструменты найма и отбора при оказании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Контроль деятельности структурного подразделения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Обобщение и систематизация информации, касающейся деятельности структурного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деятельность подразделения по доступности, количеству и качеству оказанных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население о ситуации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показатели работы в области содействия занятости населения и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Социально-психологические аспекты помощи лицам, находящимся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стратегического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активного обучения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информации, принятие решений, управление процессами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экономию ресурсов, как критерий при оценке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деловые переговоры и пользоваться приемами публичных выступлений.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оценки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Этические стандарты.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труда, качества предоставляемых услуг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систематизация, обработка информации о рынке труда, о предоставляемых услугах, об эффективности действий специалистов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служебную переписку в соответствии с требованиями руководящих документов, правил и порядка ведения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привычные операции в условиях стресса, контролировать эмоции и поведение в трудных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межличностного и делового общения, и другие методы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порядок ведения делопроизводства, порядок представления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 результатов мониторинга и принятие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и анализ эффективности деятельности специалистов по оказанию услуг населению по вопросам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исполнением специалистами их должностных инструкций, исполнения документов по качеству и срокам.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качество оказываемых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Демографическая ситуация, специфика социально-экономического развития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Рынок труда и его тенденции, динамично развивающиеся отрасли региона, обеспечивающие создание рабочих мест, актуальные профессии на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службы занятости, 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"Специалист по содействию занятости"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содействию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2422-1-008 Консультант в области карьерного роста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2422-1-023 Специалист по трудовым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3333-0-001 Агент по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3333-0-002 Агент по подбору подходящей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3333-0-006 Агент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3333-0-008 Инспектор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3333-0-009 Консультант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3333-0-010 Служащий по содействию занятости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 сфере занятости, содействовать занятости безработных лиц, помощь соискателям в определении карьерных интересов и потребностей, оказывать поддержку работодателям в поиске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трудового посредничества соискателям и работодателям.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профориентационных собеседований с соискателями.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Мониторинг оказания трудового посредничества.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трудового посредничества соискателям и работодателям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приема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благоприятную среду для общения с соискателем и работодателем, проявляя уважение, воздерживаясь от предрассудков и стереотипов и проявляя терпение.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профессиональную лексику и разъяснять информацию соискателю и работодателю.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знания, навыки, мотивацию и обстоятельства соискателя в соответствии с требованиями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требования работодателей к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сильные стороны и препятствия, связанные с трудоустройством соискателя.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Объяснять соискателю и работодателю результаты и последствия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Политика создания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социального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инструменты найма и отбора при оказании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обратившихся лиц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взаимодействие с соискателем и работодателем с учетом их психологических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особенности целевых групп граждан, учитывать социальный статус и возможные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Мотивировать, вдохновлять и поддерживать соискателей и работодателей путем плодотворного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безработных по категориям, исходя из предполагаемой длительности периода безработицы (профилирование).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Говорить ясно и кратко, подчеркивая ключевые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уважение к мнению соискателя и работодателя.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и методы профилирования безработных, разработка индивидуального плана трудоустройства.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Информационно-коммуникационные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профориентационных собеседований с соискателями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карьерных интересов, ожиданий и потребностей соискателей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совместно с соискателем индивидуальный план его трудоустройства, контролировать его исполнение.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 анализировать информацию для определения видов и форм услуг, необходимых соискателю.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стратегии устранения непрофессиональных барьеров, которые могут повлиять на возможности трудоустройства.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Сопоставлять требования к работе с индивидуальными характеристиками и ожиданиями соискателей.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Приобретать, обновлять и применять новые знания в профессиональной области, в том числе об уязвимых группах населения и политике на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Социально-психологические аспекты помощи лицам, находящимся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Теории консультирования и необходимые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Техники невербального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Природа межличностных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Техники работы в группе и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соискателям и работодателям информации о рынке труда региона и потребности в квалифицированных кадрах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эффективность процесса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экономию ресурсов, как критерий при оценке результативности.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структурировать проблему, определять и рассматривать возможные варианты выхода из положения, принимать решения и разрешать трудности.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знания о методах и инструментах найма и отбора при оказании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Следовать последним тенденциям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Обучать соискателей процессу трудоустройства, включая составление резюме, подготовку к собеседованию и др.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инструменты найма и отбора при оказании трудового посредничества.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и методы профилирования безработных, разработки индивидуального плана трудоустройства.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психологии личности и отдельных категорий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Социально-психологические аспекты помощи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оказания трудового посредничества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затрат, процессов и результативности, обработка информации о предоставляемых услугах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клиентоориентированный и проактивный подход при предоставлении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привычные операции в условиях стресса, контролировать эмоции и поведение в трудных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Политика создания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Анализировать результаты мониторинга и принимать решения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структурировать проблему, определять и рассматривать возможные варианты выхода из положения, принимать решения и разрешать трудности.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Обобщать и представлять государственным органам в установленные сроки аналитическую и статистическую информацию в сфере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Политика создания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содействию занятости, 5 уровень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содействию занятости, 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"Специалист по взаимодействию с работодателями"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взаимодействию с работодателями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2422-1-023 Специалист по трудовым ресурсам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3333-0-001 Агент по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3333-0-002 Агент по подбору подходящей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3333-0-006 Агент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3333-0-008 Инспектор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3333-0-009 Консультант по трудоустройству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3333-0-010 Служащий по содействию занятости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работодателей, поиск подходящих кандидатов на вакансии работодателей, предоставление работодателям информации об услугах службы занятости и рынке труда, поддерживать контакты с работодателями, поддерживать обратную связь с работодателями для контроля качества предоставляемых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услуг работодателям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качества услуг, предоставляемых работодателям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работодателям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конкретных потребностей работодателей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Информировать работодателей о видах и возможных вариантах предоставления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консультационные услуги работодателям.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взаимопонимание в общении с работодателями, поддерживать атмосферу открытости, доверия и комфорта.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клиентоориентированный и проактивный подход при предоставлении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Строить долгосрочные отношения с работодателями путем оказания высококачественных и индивидуализированных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Региональный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Теории консультирования и необходимые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подходящих кандидатов на вакансии работодателей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потребности работодателей.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особенности целевых групп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вакансии и кандидатов, сопоставлять их для подбора подходящих кандидатов.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методы продаж для расширения сотрудничества с работодателями.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Строить хорошие отношения с работодателями для расширения сотрудничества в подборе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работодателей.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качества услуг, предоставляемых работодателям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затрат, процессов и результативности, обработка информации о предоставляемых услугах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1.Aнализировать ожидания работодателей и ожидания от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степени профессиональной компетентности претендента на конкретную профессию (рабочая место, должность).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переговоры с работодателями по вопросам направления на собеседование соискателей.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мониторинг достижения соискателя в вакансии.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достижение удовлетворенности работодателей и лиц, ищущих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Тенденции в практике управления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результаты мониторинга и принимать решения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работодателей по вопросам в с сфере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сбор и анализ заявок от работодателей, желающих участвовать процессе обеспечения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соответствующую документацию по организации процесса обеспечения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Мониторинг результатов обеспечения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Региональный рынок труда и его тенденции, актуальные профессии на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высококачественных и индивидуализированных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и информировать работодателей об услугах, оказываемых службой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встречи сотрудников службы занятости с работодателями по вопросам, касающимся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проводить совместно с работодателями ярмарки вакансий.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Региональный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взаимодействию с работодателями, 5 уровень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взаимодействию с работодателями, 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"Специалист по профессиональной подготовке"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профессиональной подготовке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(среднее специальное, среднее профессиональное)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2422-2-009 Специалист по профессиональному обучению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3333-0-003 Агент по профессиональной подготовке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работодателей в обучении специалистов, подбор для безработных подходящих краткосрочных профессиональных курсов, организация краткосрочного профессионального обучения безработных, трудоустройство граждан после окончания краткосрочного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краткосрочного профессионального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профориентационных собеседований с соискателями.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Мониторинг и контроль результатов краткосрочного профессионального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краткосрочного профессионального обучения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работодателей по профессиональной подготовке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благоприятную среду для общения с работодателем проявляя уважение, воздерживаясь от предрассудков и стереотипов и проявляя терпение.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профессиональную лексику и разъяснять информацию работодателю.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образования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Рынок труда и его тенденции, актуальные профессии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подходящих кандидатов для краткосрочного профессионального обучения.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Говорить ясно и кратко, подчеркивая ключевые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знания, навыки, мотивацию и обстоятельства соискателя в соответствии с требованиями рынка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требования работодателей к работникам.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оценки и контроля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Теории консультирования и необходимые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профориентационных собеседований с соискателями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карьерных интересов, ожиданий и потребностей соискателей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Отслеживать и документировать прогресс учащихся, чтобы гарантировать достижение результатов и удовлетворение индивидуальных потребностей соискателей.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процесса профессионального обучения, документировать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Выстраивать взаимодействие с соискателем с учетом его психологических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образования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Рынок труда и его тенденции, актуальные профессии на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соискателям о рынке труда региона, потребности в квалифицированных кадрах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особенности целевых групп граждан, учитывать социальный статус и возможные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структурировать проблему, определять и рассматривать возможные варианты выхода из положения, принимать решения и разрешать трудности.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оценки и контроля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Теории консультирования и необходимые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подходящих краткосрочных профессиональных курсов.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особенности целевых групп граждан, учитывать социальный статус и возможные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знания, навыки, мотивацию и обстоятельства соискателя в соответствии с требованиями рынка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Теории консультирования и необходимые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результатов краткосрочного профессионального обучения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 и актуализация информации (показателей) по процессу и результатам краткосрочного профессионального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и хранить записи об учащихся в соответствии с требованиями службы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 населения,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образования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Рынок труда и его тенденции, актуальные профессии на рынке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Оценивать эффективность профессионального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Отслеживать и документировать прогресс учащихся, чтобы гарантировать достижение результатов и удовлетворение индивидуальных потребностей соискателей.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показатели работы в области профессионального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привычные операции в условиях стресса.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оценки и контроля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 защите персональных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изменений в механизмах краткосрочного обучения в соответствии с выбранным решением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эффективность процесса профессионального обучения, документировать результаты.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Приобретать и применять новые знания в профессиональной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оценки и контроля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 защите персональных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профессиональной подготовке, 5 уровень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профессиональной подготовке, 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"Аналитик рынка труда"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рынка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прогноз спроса и предложения рабочей силы, информирование населения, работодателей и заинтересованные стороны о состоянии рынка труда региона.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труда и результатов предоставления услуг службой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Анализ, прогноз спроса и предложения рабочей силы.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рынка труда региона, количества и качества услуг, предоставляемых службой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прогноз спроса и предложения рабочей силы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обработка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организовывать и проводить встречи с заинтересованными сторонами.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техники эффективных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информационными статистическими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Собирать, классифицировать, систематизировать и обеспечивать актуализацию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экономию ресурсов, как критерий при оценке результативности.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Нормативные правовые акты в сфере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показателей, характеризующих ситуацию на рынке труда, методология их формирования и источников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Информационные технологии (программное обеспечение) в объеме, необходимом для целей мониторинга, оценки и прогнозирования.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подходы, применяемые в определении, прогнозировании и отслеживании трендов в потребности в рабочей силе и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 положении на рынке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достоверность и обобщать первичные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качество информации по выбранным критериям.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связи и зависимости между элементами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Приобретать и применять новые знания в профессиональной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техники определения показателей для проведения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техники, процессы и инструменты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сбора, анализа, систематизации, хранения и поддержания в актуальном состоянии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документов по итогам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Методика управления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труда региона, количества и качества услуг, предоставляемых службой занятости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 и актуализация информации (показателей) по рынку труда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внутренние и внешние факторы, условия, влияющие на различные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предметной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функциональную декомпозицию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показателей, характеризующих ситуацию на рынке труда, методология их формирования и источников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Информационные технологии (программное обеспечение) в объеме, необходимом для целей мониторинга, оценки и прогнозирования.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подходы, применяемые в определении, прогнозировании и отслеживании трендов в потребности в рабочей силе и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мониторинга и 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показатели и проводить мониторинг и оценку.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население о ситуации на рынке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аналитические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техники определения показателей для проведения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техники, процессы и инструменты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сбора, анализа, систематизации, хранения и поддержания в актуальном состоянии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составления документов по итогам прогнозирования, мониторинга и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и внимательность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рынка труда, 7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"Консультант по трудоустройству"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трудоустройству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(отдела, сектора, группы)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(среднее специальное, среднее профессиональное)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3333-0-001 Агент по занятости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3333-0-006 Агент по трудоустройству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соискателям и работодателям по видам и порядку предоставления услуг службой занятости, в том числе в электронном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консультационных услуг соискателям и работодателям.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соискателям и работодателям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конкретных потребностей соискателей и работодателей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благоприятную среду для общения с соискателем или работодателем проявляя уважение, воздерживаясь от предрассудков и стереотипов и проявляя терпение.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профессиональную лексику и разъяснять информацию соискателю или работодателю.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уважение к мнению соискателя или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информационно - коммуникационными технологиями, применять в работе методы и системы онлайн-консультирования.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Предоставлять консультационные услуги по направлениям сферы занятости и/или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социальной защиты,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порядок оказания услуг службой занятости, в том числе в электронном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Деятельность подразделений службы занятости 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поддержки занятости для безработных.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Этические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Принципы и подходы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Информирование соискателей и работодателей об услугах и порядке их предоставления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Доводить до соискателей и работодателей информацию в области законодательства, политики рынка труда, мер содействия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привычные операции в условиях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эмоции и поведение в трудных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конфликтами.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Приобретать и применять новые знания в профессиональной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консультирования и необходимые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Природа межличностных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 работы в группе и индивидуально.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порядок ведения делопроизводства, порядка представления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содействию занятости, 5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"Консультант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(среднее специальное, среднее профессиональное)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3412-0-005 Работник по социальной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гражданам в назначении социальной помощи и выходу малообеспеченного лица (семьи) из ситуации, обусловленной нахождением его (ее) за чертой бедности.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заявлений и документов на получение адресной социальной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Сопровождение граждан в период реализации социального контракта.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на получение адресной социальной помощи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конкретных потребностей заявителя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консультативные услуги заявителям по вопросам назначения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поддерживать беседу, формировать у получателей социальных услуг позитивное настроение.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благоприятную среду для общения с заявителем, проявляя уважение, воздерживаясь от предрассудков и стереотипов и проявляя терпение.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индивидуальный план помощи лицу (семье).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социальной защиты,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Информационные технологии (программное обеспечение) в объеме, необходимом для целей мониторинга, оценки и прогнозирования.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и подходов создания инклюзивной среды в деятельности службы занятости и в сфере занятости.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жизненной ситуации семьи заявителя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эффективность оказания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структурировать проблему, определять и рассматривать возможные варианты выхода из положения, принимать решения и разрешать трудности.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Говорить ясно и кратко, подчеркивая ключевые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Проявлять уважение к мнению заявителя.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техника определения показателей для проведения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техника, процессы и инструменты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сбора, анализа, систематизации, хранения и поддержания в актуальном состоянии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документов по итогам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граждан в период реализации социального контракта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изменения в жизненной ситуации получателя адресной социальной помощи (семей)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служебную переписку в соответствии с требованиями руководящих документов, правил и порядка ведения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мониторинг индивидуального плана помощи лицу (семье).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информационно-разъяснительную работу по изменению жизненной ситуации получателя адресной социальной помощи (семей).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труда, социальной защиты, занятости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труда и его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Информационные технологии (программное обеспечение) в объеме, необходимом для целей мониторинга, оценки и прогнозирования.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Анализировать результаты мониторинга и принимать решения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 изменений социального положения лица (семей).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решения по оказанию эффективной социальной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техника определения показателей для проведения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Методы, техника, процессы и инструменты прогнозирования, мониторинга и оценки.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сбора, анализа, систематизации, хранения и поддержания в актуальном состоянии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составления документов по итогам прогнозирования, мониторинга и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5 уровень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работе, 6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"Ассистент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КС, типовых квалификационных характеристик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РК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116614).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карьерного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дополнительное профессиональное образование: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(адаптационное) обучение не менее 10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повышения квалификации не реже одного раза в три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содействия консультанту по социальной работе, местным исполнительным органам в проведении консультаций гражданам по вопросам получения социальной помощи, проведение мониторинга выполнения гражданами обязательств по социальному контракту.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заявлений и документов на получение адресной социальной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выполнения гражданами обязательств по социальному контракту.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на получение адресной социальной помощи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Выявление граждан (семей), находящихся за чертой бедности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благоприятную среду для общения с заявителем, проявляя уважение, воздерживаясь от предрассудков и стереотипов и проявляя терпение.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население, в том числе с выездом в сельские населенные пункты, о возможных вариантах выхода из категории нуждающихся в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профессиональную лексику и разъяснять информацию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Проявлять уважение к мнению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инклюзивные подходы при предоставлении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правовых акты в сфере занятости, социальной защиты,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оформлению документов на получение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и подходы создания инклюзивной среды в деятельности службы занятости и в сфере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 Оценка жизненной ситуации семьи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особенности целевых групп граждан, учитывать социальный статус и возможные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консультативные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Собирать и анализировать информацию для определения видов и форм услуг, необходимых заявителю.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занятости, социальной защиты,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оформлению документов на получение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гражданами обязательств по социальному контракту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Отслеживать изменения в жизненной ситуации получателя адресной социальной помощи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макеты дел заявителей, обратившихся за назначением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индивидуальный план помощи лицу (семье).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связь с заявителями, предоставлять информацию и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структурировать проблему, определять и рассматривать возможные варианты выхода из положения, принимать решения и разрешать трудности.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информационно - коммуникационными технологиями, применять в работе методы и системы онлайн-консультирования.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в сфере занятости, социальной защиты, о персональных данных и их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предоставления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инструменты работы с целевыми группами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оформлению документов на получение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Информационно-коммуникационные технологии, методы онлайн-консультирования.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2.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выполнение условий социального контракта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выполнения условий социального контракта.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привычные операции в условиях стресса.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эмоции и поведение в трудных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мониторинга выполнения условий социального контракта;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проведения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Этические стандарты в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психологии личности и отдельных категорий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по социальной работе, 5 уровень</w:t>
            </w:r>
          </w:p>
        </w:tc>
      </w:tr>
    </w:tbl>
    <w:bookmarkStart w:name="z58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5"/>
    <w:bookmarkStart w:name="z5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226"/>
    <w:bookmarkStart w:name="z5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РК;</w:t>
      </w:r>
    </w:p>
    <w:bookmarkEnd w:id="227"/>
    <w:bookmarkStart w:name="z5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Сеитова Злиха Сеилхановна, номер телефона: +7 7172 743524, электронный адрес: z.seitova@enbek.gov.kz;</w:t>
      </w:r>
    </w:p>
    <w:bookmarkEnd w:id="228"/>
    <w:bookmarkStart w:name="z5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</w:t>
      </w:r>
    </w:p>
    <w:bookmarkEnd w:id="229"/>
    <w:bookmarkStart w:name="z5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компетенций АО "Центр развития трудовых ресурсов";</w:t>
      </w:r>
    </w:p>
    <w:bookmarkEnd w:id="230"/>
    <w:bookmarkStart w:name="z5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Капалов Жасулан Урмангалиевич, номер телефона: + 7 7172 954 317, электронный адрес: Zh.Kapalov@enbek.kz;</w:t>
      </w:r>
    </w:p>
    <w:bookmarkEnd w:id="231"/>
    <w:bookmarkStart w:name="z5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 при Министерстве труда и социальной защиты населения Республики Казахстан: протокол № 4 от 1 декабря 2023 года.</w:t>
      </w:r>
    </w:p>
    <w:bookmarkEnd w:id="232"/>
    <w:bookmarkStart w:name="z5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от 29 ноября 2023 года.</w:t>
      </w:r>
    </w:p>
    <w:bookmarkEnd w:id="233"/>
    <w:bookmarkStart w:name="z5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заключение от 20 ноября 2023 года.</w:t>
      </w:r>
    </w:p>
    <w:bookmarkEnd w:id="234"/>
    <w:bookmarkStart w:name="z5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 версии и год выпуска: версия 1, 2024 год;</w:t>
      </w:r>
    </w:p>
    <w:bookmarkEnd w:id="235"/>
    <w:bookmarkStart w:name="z6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ориентировочного пересмотра: 10 июня 2027 года.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