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430" w14:textId="6b24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21 апреля 2022 года № 133 "О некоторых вопросах Комитета по миграции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июля 2024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апреля 2022 года № 133 "О некоторых вопросах Комитета по миграции Министерства труда и социальной защиты населения Республики Казахстан",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"Комитета по миграции Министерства труда и социальной защиты населения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вносит предложения Руководителю аппарата Министерства о назначении и освобождении от должностей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вышестоящих должностных лиц;";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вносит предложения Руководителю аппарата Министерства по вопросам командирования, предоставления отпусков, премирования, установления надбавок к должностным окладам, оказания материальной помощи, подготовки (переподготовки), повышения квалификации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вышестоящих должностных лиц;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Руководителю аппарата Министерства по вопросам наложения дисциплинарных взысканий на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вышестоящих должностных лиц;".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порядке, установленном законодательством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его первого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первого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