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96ab" w14:textId="2f09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запуске пилотного проекта по возмещению стоимости услуг индивидуального помощника местными исполнительными органами на территории городов Астана и Алматы, Акмолинской области через некоммерческое акционерное общество "Государственная корпорация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труда и социальной защиты населения Республики Казахстан от 26 июля 2024 года № 277 и Министра цифрового развития, инноваций и аэрокосмической промышленности Республики Казахстан 31 июля 2024 года № 459/НҚ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услугах",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Запустить пилотный проект по возмещению стоимости услуг индивидуального помощника местными исполнительными органами на территории городов Астана и Алматы, Акмолинской области через некоммерческое акционерное общество "Государственная корпорация "Правительство для граждан (далее – пилотный проект).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Алгоритм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центральных государственных и местных исполнительных органов городов Астана и Алматы, Акмолинской области, информационных систем и организаций при реализации пилотного проекта по возмещению стоимости услуг индивидуального помощника местными исполнительными органами через некоммерческое акционерное общество "Государственная корпорация "Правительство для граждан", согласно приложению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период реализации пилотного проекта с 1 августа по 30 ноября 2024 года.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по инклюзии Министерства труда и социальной защиты населения Республики Казахстан и Комитету государственных услуг Министерства цифрового развития, инноваций и аэрокосмической промышленности Республики Казахстан довести настоящий совместный приказ до сведения подведомственных организаций и местных исполнительных органов, участвующих в пилотном проекте.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Департаменту по инклюзии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совместного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в течение пяти рабочих дней со дня подписания совместного приказа для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труда и социальной защиты населения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совместного приказа возложить на курирующих вице-министров труда и социальной защиты населения и цифрового развития, инноваций и аэрокосмической промышленности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совместный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июля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2024 года №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аэрокосмической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459/НҚ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взаимодействия центральных государственных и местных исполнительных органов городов Астана и Алматы, Акмолинской области, информационных систем и организаций при реализации пилотного проекта по возмещению стоимости услуг индивидуального помощника местными исполнительными органами через некоммерческое акционерное общество "Государственная корпорация "Правительство для граждан"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Алгоритм взаимодействия центральных государственных и местных исполнительных органов городов Астана и Алматы, Акмолинской области, информационных систем и организаций при реализации пилотного проекта по возмещению стоимости услуг индивидуального помощника местными исполнительными органами через некоммерческое акционерное общество "Государственная корпорация "Правительство для граждан" (далее – Алгоритм) определяет порядок взаимодействия центральных государственных органов, местных исполнительных органов (далее – МИО) городов Астана и Алматы, Акмолинской области, информационных систем и организаций при возмещении стоимости услуг индивидуального помощника (далее – возмещение) МИО через некоммерческое акционерное общество "Государственная корпорация "Правительство для граждан".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Алгоритме используются следующие основные понятия и сокращения: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АИС "Е-Собес" – автоматизированная информационная система "Е-Собес" Министерства труда и социальной защиты населения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АИС "Организация обработки платежей" (далее – АИС "ООП") – информационная система по автоматизации процессов для организации обработки пенсионных и социальных отчислений и платежей Министерства труда и социальной защиты населения Республики Казахстан;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АИС "ЦБД" – автоматизированная информационная система "Централизованная база данных выплат пенсий и пособий" Министерства труда и социальной защиты населения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"Центр развития трудовых ресурсов" (далее – ЦРТР) – юридическое лицо, создаваемое по решению Правительства Республики Казахстан при уполномоченном государственном органе, обеспечивающее информационно-аналитическое сопровождение рынка труда, активных мер содействия занятости, методологическую поддержку служб занятости, развитие и сопровождение единой информационной системы социально-трудовой сферы;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помощник – лицо, оказывающее услуги по сопровождению лица с инвалидностью первой группы, имеющего затруднение в передвижении, и оказанию помощи при посещении объектов;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информационная система – организационно-упорядоченная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 получателю по принципу "одного окна", обеспечения оказания государственных услуг в электронной форме;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портал социальных услуг (далее – ПСУ) – объект информатизации, представляющий собой единую точку доступа к товарам и услугам, предоставляемым поставщиками для лиц с инвалидностью на условиях возмещения МИО их стоимости в пределах гарантированной суммы;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поставщики товаров и (или) услуг на портале (далее – поставщики) – юридические лица и физические лица, осуществляющие предпринимательскую деятельность, индивидуальные помощники;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уполномоченная организация по возмещению стоимости услуг индивидуального помощника (далее – уполномоченная организация) – организации, имеющие лицензию уполномоченного органа по регулированию и надзору финансового рынка и финансовых организаций на соответствующие виды банковских операций, или территориальные подразделения акционерного общества "Казпочта".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услуг индивидуального помощника производится МИО городов Астана и Алматы, Акмолинской области в пределах гарантированной суммы.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Гарантированная сумма на услуги индивидуального помощника определяется исходя из расчета 13,64 процентов размера месячного расчетного показателя, установленного Законом Республики Казахстан о республиканском бюджете на соответствующий финансовый год,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определения гарантированной суммы, предоставляемой в качестве возмещения стоимости товаров и (или) услуг, приобретаемых лицами с инвалидностью через портал социальных услуг, утвержденной приказом Министра труда и социальной защиты населения Республики Казахстан от 2 июня 2023 года № 199 (зарегистрирован в Реестре государственной регистрации нормативных правовых актов под № 32681).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Перечисление обязательных пенсионных взносов (далее – ОПВ) и взносов на обязательное социальное медицинское страхование (далее – ОСМС) индивидуального помощника осуществляется МИО городов Астана и Алматы, Акмолинской области в пределах гарантированной суммы на основании списка, полученного из АИС "Е-Собес",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Уплата социальных отчислений за индивидуального помощника осуществляется МИО городов Астана и Алматы, Акмолинской области сверх гарантированной суммы. </w:t>
      </w:r>
    </w:p>
    <w:bookmarkEnd w:id="27"/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сведений на возмещение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АИС "Е-Собес" ежемесячно 14 числа месяца, следующего за отчетным периодом, осуществляет формирование списков поставщиков на возмещение на основании принятых с ПСУ: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актов выполненных работ (оказанных услуг) поставщика по форме,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под № 8265), с приложением листа сопровождения индивидуальным помощником по форме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Заместителя Премьер-Министра - Министра труда и социальной защиты населения Республики Казахстан от 30 июня 2023 года № 288 "Об утверждении Правил предоставления услуг индивидуального помощника для лиц с инвалидностью первой группы, имеющих затруднение в передвижении, в соответствии с индивидуальной программой абилитации и реабилитации лица с инвалидностью" (зарегистрирован в Реестре государственной регистрации нормативных правовых актов под № 32994);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реквизитов поставщика для зачисления суммы возмещения.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АИС "Е-Собес" автоматически направляет запрос в АИС "ООП" для получения сведений по лицам, освобожденным от уплаты ОПВ согласно статье 248 Социального кодекса Республики Казахстан и взносов на ОСМС в соответствии со статьей 28 Закона Республики Казахстан "Об обязательном социальном медицинском страховании".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АИС "Е-Собес" после получения сведений из АИС "ООП" автоматически производит расчет оплаты гарантированной суммы на услуги поставщика для: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зачисления суммы возмещения через Государственную корпорацию;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перечисления МИО городов Астана и Алматы, Акмолинской области ОПВ в Единый накопительный пенсионный фонд и взносов на ОСМС в Фонд социального медицинского страхования;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поставщика о сформированной сумме возмещения, которая отображается в личном кабинете поставщика.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АИС "Е-Собес" автоматически передает в АИС "ЦБД" сведения на возмещение,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АИС "ЦБД" осуществляет мониторинг перечислений ОПВ и взносов на ОСМС по поставщику и передает сведения о суммах ОПВ и взносов ОСМС в АИС "Е-Собес".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организации выплаты Государственной корпорацией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период реализации пилотного проекта возмещение Государственной корпорацией оказываются на безвозмездной основе.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поступивших сведений в АИС "ЦБД", Государственная корпорация ежемесячно 15 числа месяца, следующего за отчетным периодом, формирует потребность в бюджетных средствах на возмещение.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Суммы, образовавшиеся после формирования потребности на месяц выплаты, подлежат включению в последующий за ним месяц с указанием периода возмещения, в соответствии с действующим законодательством Республики Казахстан.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формирования потребности Государственная корпорация не позднее следующего рабочего дня направляет заявку о сумме потребности на возмещение в МИО городов Астана и Алматы, Акмолинской области.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МИО городов Астана и Алматы, Акмолинской области в течение двух рабочих дней после поступления заявки о сумме потребности на возмещение перечисляет в Государственную корпорацию денежные средства в пределах сумм, предусмотренных заявкой о сумме потребности на возмещение.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Государственная корпорация в течение двух рабочих дней после поступления суммы возмещения формирует в соответствии с графиком выплаты платежное поручение в формате,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декабря 2023 года № 105 и осуществляет перечисление средств на банковский счет поставщика (зарегистрирован в Министерстве юстиции Республики Казахстан 29 декабря 2023 года № 33851).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возврате суммы возмещения из уполномоченной организации, Государственная корпорация посредством АИС "ЦБД" не позднее следующего рабочего дня после возврата направляет сведения о возврате суммы на возмещение в АИС "Е-Собес".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АИС "Е-Собес" в течение одного рабочего дня после поступления сведений о возврате суммы на возмещение отправляет информацию в ПСУ о некорректности банковских реквизитов поставщика, которая отображается в личном кабинете поставщика.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АИС "Е-Собес" в течение одного рабочего дня после поступления изменений в банковских реквизитах поставщика с ПСУ передает в АИС "ЦБД" для повторного финансирования.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Государственная корпорация не позднее последнего рабочего дня, следующего за текущим месяцем, направляет в МИО городов Астана и Алматы, Акмолинской области неотправленные поставщикам суммы возвратов возмещения.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Государственная корпорация ежемесячно, не позднее 25 числа месяца, следующего за отчетным периодом, подписывает с МИО городов Астана и Алматы, Акмолинской области акт сверки о поступивших суммах на выплату возмещения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Алгоритму.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МИО городов Астана и Алматы, Акмолинской области направляет в Государственную корпорацию не позднее 10 числа каждого месяца, следующего за месяцем оплаты возмещения, в двух экземплярах подписанный на бумажном носителе акт сверки о поступивших суммах на выплату возмещения по форме согласно приложению 3 к настоящему Алгоритму.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Оплата банковских услуг осуществляется МИО городов Астана и Алматы, Акмолинской области за счет средств местного бюджета, на основании сведений, полученных из АИС "ЦБД" в АИС "Е-Собес", по произведенным выплатам возмещения в разрезе уполномоченной организации, по форме согласно приложению 4 к настоящему Алгоритму.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Взаимодействие центральных государственных органов, МИО городов Астана и Алматы, Акмолинской области и организаций при реализации пилотного проекта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Полноту, подлинность, достоверность, а также защиту передаваемых персональных данных обеспечивает сторона информационной системы (владелец сервиса), передающая информацию.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ЦРТР обеспечивает требования законодательства Республики Казахстан в сфере информатизации, информационной безопасности и неизменность сведений, сформированных пользователями информационных систем, и своевременность установлений форматно-логического контроля.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МИО городов Астана и Алматы, Акмолинской области и Государственная корпорация при возмещении обеспечивают соблюдение порядка, сроков и иных требований, предусмотренных законами Республики Казахстан и иными нормативными правовыми актами.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через некоммерческое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 актам выполненных работ на выплату возмещения стоимости услуг индивидуального помощника через Государственную корпорацию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 ___________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 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ЛСИ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ЛСИ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НПО/ ИИН ИП/поставщика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НПО/ИП/ФИО поставщика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 помощника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ФИО помощника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заказа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</w:tr>
    </w:tbl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решения 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акта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акта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Гарантированная сумма,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сумма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поставщику,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обязательные пенсионные взносы (ОПВ),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обязательное социальное медицинское страхование (ОСМС),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</w:t>
            </w:r>
          </w:p>
        </w:tc>
      </w:tr>
    </w:tbl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ЛСИ - лицо с инвалидностью 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через некоммерческое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на возмещение стоимости услуги индивидуального помощника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или бизнес-идентификационный номер поставщика и индивидуального помощника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лица с инвалидностью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 поставщика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услуг (месяц)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возмещение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ОПВ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ОСМС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через некоммерческое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 о поступивших суммах на выплату возмещения стоимости услуги индивидуального помощника между НАО "Государственная корпорация "Правительство для граждан" 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МИО)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Отчетный период __________ года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поручения о поступивших суммах возмещения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поручения о поступивших суммах возмещения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Всего: _______________ (сумма прописью)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подпись ответственного лица)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"Государственная корпорация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его наличии)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и подпись ответственного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Алгоритму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городов Астана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Алматы, Акмолинской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при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пилотного проекта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возмещению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индивидуального помощника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через некоммерческое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"Государственная корпорация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"Правительство для граждан"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Сведения по произведенным суммам возмещения стоимости услуг индивидуального помощника в разрезе уполномоченной организации по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МИО)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Отчетный период __________ года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уполномоченной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Перечислено НАО "Государственная корпорация "Правительство для граждан"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уполномоченной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"Государственная корпорация "Правительство для граждан"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должность и подпись ответственного лица)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