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b9c7" w14:textId="3b1b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"Специалисты, оказывающие специальные социальные услуги"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31 июля 2024 года № 284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"Специалисты, оказывающие специальные социальные услуги"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специальных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2025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 № 284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"Специалисты, оказывающие специальные социальные услуги"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"Специалисты, оказывающие специальные социальные услуги"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Социального кодекса Республики Казахстан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для определения требований к уровню квалификации и компетентности, содержанию, качеству и условиям труда. Настоящий профессиональный стандарт позволит создать образовательные программы, в том числе для обучения персонала на предприятиях, для сертификации работников и выпускников образовательных учреждений, для решения широкого круга задач в социальной сфере.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социальные услуги – комплекс услуг, обеспечивающих лицу (семье) условия для преодоления оснований, объективно нарушающих жизнедеятельность человека и направленных на создание равных с другими гражданами возможностей участия в жизни общества;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– изученная и усвоенная информация, необходимая для выполнения действий в рамках профессиональной задачи;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навык – способность применять знания и умения, позволяющая выполнять профессиональную задачу целиком;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профессия – род занятий, осуществляемый физическим лицом и требующий определенной квалификации для его выполнения;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отраслевая рамка квалификаций (далее - ОРК) – документ, разрабатываемый на основе Национального классификатора занятий Республики Казахстан, национальной рамки квалификаций и классифицирующий требования к квалификации специалиста по уровням в зависимости от сложности выполняемых работ и характера используемых знаний, умений и компетенций.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ЕТКС – Единый тарифно-квалификационный справочник работ и профессий рабочих;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ОКЭД – Общий классификатор видов экономической деятельности;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КС – Квалификационный справочник;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ТиПО – Техническое и профессиональное образование;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ТЖС – трудная жизненная ситуация;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ЛСИ – лицо с инвалидностью;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ЦОССУ – центр оказания специальных социальных услуг;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ИПР – индивидуальный план развития;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 – информационная система.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"Специалисты, оказывающие специальные социальные услуги".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Q87300060.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Здравоохранение и социальное обслуживание населения;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Предоставление социальных услуг с обеспечением проживания;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87.9. Предоставление прочих социальных услуг с обеспечением проживания;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87.90. Предоставление прочих социальных услуг с обеспечением проживания;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87.90.0. Предоставление прочих социальных услуг с обеспечением проживания;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Здравоохранение и социальное обслуживание населения: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 Предоставление социальных услуг без обеспечения проживания;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88.9. Предоставление прочих социальных услуг без обеспечения проживания;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88.99. Предоставление прочих социальных услуг без обеспечения проживания, не включенные в другие группировки;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88.99.0. Предоставление прочих социальных услуг без обеспечения проживания, не включенные в другие группировки;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Здравоохранение и социальное обслуживание населения: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Предоставление социальных услуг без обеспечения проживания;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88.10. Предоставление социальных услуг без обеспечения проживания пожилым гражданам и лицам с инвалидностью;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88.10.0. Предоставление социальных услуг без обеспечения проживания пожилым гражданам и лицам с инвалидностью.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профессиональный стандарт устанавливает общие требования к знаниям, умениям, навыкам, опыту работы, уровню квалификации и компетентности, содержанию, качеству и условиям труда для профессий, оказывающих специальные социальные услуги.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Сестра-хозяйка - 1 уровень ОРК;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Санитар(-ка) (общий профиль) - 1 уровень ОРК;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Инструктор-методист по райттерапии (иппотерапии) - 4 уровень ОРК;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Инструктор по плаванию - 4 уровень ОРК;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Инструктор по трудотерапии - 4 уровень ОРК;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Культорганизатор - 4 уровень ОРК;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Библиотекарь - 4 уровень ОРК;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Методист – 6 уровень ОРК;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Социальный психолог – 6 уровень ОРК.</w:t>
      </w:r>
    </w:p>
    <w:bookmarkEnd w:id="52"/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"Сестра-хозяйка":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9119-0-001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Сестра-хозяйка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1 сентября 2023 года № 364 "Об утверждении Единого тарифно-квалификационного справочника работ и профессий рабочих (выпуск 1)" (зарегистрирован в Реестре государственной регистрации нормативных правовых актов за № 33389).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423. Сестра-хозяйка, 3 разряд;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424. Сестра-хозяйка, 4 разряд.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начальное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5320-1-001-помощник по уходу (в больнице или клинике);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5320-1-002-помощник по уходу за больными;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5320-1-003-санитар(-ка) (общий профиль);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5320-1-004-сиделка в учреждениях социальной защиты и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5320-2-001-помощник по уходу за пожилыми людьми на дому;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5320-2-002-помощник по уходу на дому;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5320-2-003-работник, оказывающий услуги по индивидуальному уходу;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5320-2-004-рабочий бюро бытовых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5320-9-001-ночной дежурный в социальных учреждениях.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контролирование выполнения работ младшего персонала организации, уборщиц по содержанию в чистоте и порядке помещений организации (подразделения), также хранение и выдача белья и инвентаря в отделение, палаты, кабинеты и санитаркам.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1.Обеспечение подразделений организации хозяйственным инвентарем, специальной одеждой, предметами гигиены.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Санитарное и техническое содержание оборудования и материально-технического оснащения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подразделений организации хозяйственным инвентарем, специальной одеждой, предметами гигиены.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вспомогательного персонала организации.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Организовывать работу санитарок - уборщиц по поддержанию помещений организации (подразделения) в чистоте и порядке.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условия для хранения и выдачи белья и инвентаря в помещениях.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смену специальной одеждой.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Пользоваться информационными системами, цифровыми мобильными приложениями в сфере социальной защиты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оценку и определение потребности в специальных социальных услугах.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Владеть международной классификацией функционирования, ограничений жизнедеятельности и здоровья.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1.Сроков годности используемого в организации (подразделении) белья и инвентаря.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2.Методов санитарной обработки инвентаря.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Условий эксплуатации и хранения белья и инвентаря.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Форм учетно-отчетной документации и правильности их заполнения.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5.Стандартов оказания специальных социальных услуг в области социальной защиты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6.Сроков годности используемого в организации (подразделений) белья и инвентаря.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хозяйственного инвентаря, специальной одежды и предметов гигиены.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1.Оформлять документацию по обеспечению хозяйственным инвентарем, специальной одеждой и предметами гигиены.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2.Вести учет использования хозяйственного инвентаря, специальной одежды и предметов гигиены.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1.Стандартов оказания специальных социальных услуг в области социальной защиты населения.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2.Сроков годности используемого в организации (подразделений) белья и инвентаря.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3.Методов санитарной обработки инвентаря.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4.Условий эксплуатации и хранения белья и инвентаря.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 учетно-отчетной документации и правильности их заполнения.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санитарное и техническое содержание оборудования и материально-технического оснащения организации.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технического персонала.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1.Составлять заявки на ремонт помещений, инвентаря и контроль его проведения.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2.Обеспечивать технический персонал необходимым оборудованием, инвентарем и средствами санитарной гигиены.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Правил соблюдения санитарно-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гигиенического режима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делопроизводства.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4.Правил пожарной безопасности, охраны труда и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личных санитарно-гигиенических норм и культуры поведения.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1.Оформлять учетно-отчетную документацию.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2.Проводить инструктаж санитарок-уборщиц по санитарно-гигиеническим нормам.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 соблюдения санитарно-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гигиенического режима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делопроизводства.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4.Правил пожарной безопасности, охраны труда и техники безопасности.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аккуратность, стрессоустойчивость, терпеливость, умение работать в команде, добропорядочность.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"Санитар(-ка) (общий профиль)":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5320-1-003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Санитар(-ка) (общий профиль)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1 сентября 2023 года № 364 "Об утверждении Единого тарифно-квалификационного справочника работ и профессий рабочих (выпуск 1)" (зарегистрирован в Реестре государственной регистрации нормативных правовых актов за № 33389).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332. Санитар, санитарка (-мойщица), 3 разряд;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333. Санитар, санитарка (-мойщица), 4 разряд.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начальное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5320-1-002 -помощник по уходу за больными;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5320-1-004 - сиделка в учреждениях социальной защиты и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5320-2-001 - помощник по уходу за пожилыми людьми на дому.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социально-бытовые услуги и содействие в социально-медицинских услугах.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1.Осуществление ухода за получателями услуг: кормление (при необходимости), смена белья и одежды, подача и уборка судна и др.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2.Выполнение непрерывного наблюдения за состоянием получателя услуг, профилактика самоповреждения и самовольного ухода из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Подготовка помещения к проведению банных дней.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ухода за получателями услуг: кормление (при необходимости), смена белья и одежды, подача и уборка судна и др.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ухода за получателями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 чистоте и опрятности помещения для получателей услуг.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Транспортировать тяжелых больных в отделении.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2.Выполнять санитарную обработку инвентаря.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3.Осуществлять кормление (при необходимости), смену белья и одежды, подачу и уборку судна и 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4.Проводить гигиенический уход за получателями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Помогать медсестре при проведении различных манипуляций (промывание желудка, постановка клизм и др.).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6.Сопровождать получателей услуг на лечение с учетом контингента получателей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Перемещать получателей услуг по территории организации с учетом требований безопасности, в т.ч. при доставке пищи в корпуса.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8.Обслуживать проживающих, находящихся на постельном режиме, помогая им при приеме пищи, умывании, передвижении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Осуществлять уход за внешним видом проживающих.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Пользоваться информационными системами, цифровыми мобильными приложениями в сфере социальной защиты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Осуществлять оценку и определение потребности в специальных социальных услугах.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Владеть международной классификацией функционирования, ограничений жизнедеятельности и здоровья.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1.Правил внутреннего распорядка организации.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2.Требований, предъявляемых к качеству выполняемых работ (услуг).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3.Правил пользования средствами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 законодательства о труде.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5.Основных принципов противоэпидемических мероприятий при выявлении больного с подозрением на особо опасные инфекции.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 санитарии и гигиены, техники безопасности и охраны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7.Требований санитарно- противоэпидемиологического режима;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8.Правил пожарной безопасности, охраны труда и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1.Проводить уборку помещения в соответствии с санитарным режимом организации.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2.Проводить уборку туалета (по мере загрязнения).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3.Обрабатывать инвентарь с применением дезинфицирующих растворов.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4.Принимать необходимые меры для эвакуации проживающих в случае пожара и других нештатных ситуациях.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1.Назначений моющих средств и правила обращения с ними.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2.Правил безопасного использования моющих и дезинфицирующих средств: техника приготовления и процент концентрации.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 и инструкций по применению средств механизации при уборке помещений.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 транспортировки грязного и чистого белья.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5.Правил пожарной безопасности, охраны труда, техники безопасности и план эвакуации в случае чрезвычайных ситуаций.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непрерывного наблюдения за состоянием получателя услуг, профилактика самоповреждения и самовольного ухода из организации.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получателей услуг.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1.Обеспечивать непрерывное наблюдение за передвижением в отделении согласно распорядку дня.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Сопровождать получателей услуг при необходимости.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1.Правил внутреннего распорядка организации.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2.Основ оказания доврачебной медицинской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 пожарной безопасности, охраны труда, техники безопасности и план эвакуации в случае чрезвычайных ситуаций.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самоповреждения и самовольного ухода из организации.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Наблюдать за поведением получателя услуг.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Принимать меры по предупреждению ситуаций, угрожающих жизни получателя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 трудового законодательства;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2.Основ оказания доврачебной медицинской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3.Правил пожарной безопасности, охраны труда, техники безопасности и план эвакуации в случае чрезвычайных ситуаций.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терпеливость, умение работать в команде, доброжелательность.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Сестра-хозяйка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"Инструктор-методист по райттерапии (иппотерапии)"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3423-0-006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Инструктор-методист по райттерапии (иппотерапии)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труда и социальной защиты населения Республики Казахстан от 25 октября 2017 года 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 (зарегистрирован в Реестре государственной регистрации нормативных правовых актов за № 16057).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Инструктор-методист по райттерапии/иппотерапии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ТиПО (специалист среднего звена)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спорт, медицина,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 учитель физической культуры; инструктор по адаптивной, лечебной физической культуре; тренер-преподаватель по спорту; инструктор по физической культуре и спорту,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техник; ветеринарный фельдшер.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наличие сертификата: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 обучении по методике страховки во время лечебной верховой езды;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 повышении квалификации в области адаптивной физкультуры (АФК), лечебной физкультуры (ЛФК) и других видах физической абилитации и реабилитации через иппотерапию.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3423-0-018 - инструктор по фитнесу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по лечебной верховой езде (по райттерапии/иппотерапии) в помещениях (манеж) или на открытом воздухе (плац) при наличии соответствующих условий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и проведение занятий по лечебной верховой езде.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2.Разработка необходимой документации по оказанию специальных социальных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занятий по лечебной верховой езде.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занятий по лечебной верховой езде.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Организовывать соблюдение правил безопасности иппотерапевтическим персоналом и законным представителем получателя услуг.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2.Рекомендовать упражнения в соответствии с физическим и психосоциальным статусом получателя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3.Определять готовность лошади и коновода к началу работы, наличие необходимого оборудования для начала занятия.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4.Выявлять состояние здоровья получателя услуг, его готовность нести нагрузку лечебной верховой езды.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5.Проверять соответствие одежды получателя услуг требованиям его безопасности, а также наличие правильно надетого и застегнутого страховочного шлема.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Пользоваться информационными системами, цифровыми мобильными приложениями в сфере социальной защиты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оценку и определение потребности в специальных социальных услугах.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Владеть международной классификацией функционирования, ограничений жизнедеятельности и здоровья.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Кодекса Республики Казахстан "О здоровье народа и системе здравоохранения".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правах ребенка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образовании".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физической культуре и спорте".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Национального стандарта Республики Казахстан "Услуги по адаптивному конному спорту и иппотерапии для людей с ограниченными возможностями".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занятий по лечебной верховой езде.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1.Проводить индивидуальные и групповые занятия с получателями услуг по лечебной верховой езде при наличии соответствующих условий.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2.Наблюдать за поведением и состоянием получателя услуг, его настроением во время занятий.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3.Корректировать план занятий при наличии признаков сильного утомления получателя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4.Обеспечивать безопасную ситуацию при посадке получателя услуг на лошадь и ссаживание его в конце занятий совместно с коноводом.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5.Обеспечивать надлежащее состояние аптечки и оказывать неотложную доврачебную помощь.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6.Мониторить после каждого курса выполнение получателя услуг в соответствии с ИПР.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1.Основ возрастной педагогики, психологии, физиологии и анатомии.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2.Теоретических основ райттерапии/ иппотерапии.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3.Основных механизмов воздействия райттерапии/ иппотерапии на организм получателя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4.Методов комплексной реабилитации получателя услуг, в том числе медикаментозного, психотерапевтического, педагогического и социального воздействия.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5.Совокупность физических и психических свойств и взаимоотношений с окружающей средой.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6.Основ теории лечебно-профилактического влияния физических упражнений.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Видов заболеваний и методы лечения с помощью райттерапии/ иппотерапии.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8.Особенностей влияния физических нагрузок на получателя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Особенностей поведения животного.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10.Правил проведения безопасных занятий.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11.Методов оказания первой медицинской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Зарубежного и отечественного опыта применения райттерапии/ иппотерапии.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13.Правил пожарной безопасности, охраны труда, техники безопасности и план эвакуации в случае чрезвычайных ситуаций.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необходимой документации по оказанию специальных социальных услуг.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оказание услуг.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международный и отечественный опыт в процессе деятельности.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Способствовать достижению положительных сдвигов в физическом и психосоциальном статусе получателей услуг, применяя для каждого из них индивидуально подобранные упражнения, методические приемы и режимы лечебной верховой езды.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Вести учетную документацию по вопросам профессиональной деятельности в бумажной и электронной версиях.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1.Основ возрастной педагогики, психологии, физиологии и анатомии.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2.Теоретических основ райттерапии/ иппотерапии.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3.Основных механизмов воздействия райттерапии/ иппотерапии на организм получателя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4.Основ теории лечебно-профилактического влияния физических упражнений.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Видов заболеваний и методы лечения с помощью райттерапии/ иппотерапии.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6.Особенностей влияния физических нагрузок получателя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Особенностей поведения животного;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8.Правил безопасного проведения занятий.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9.Методов оказания первой медицинской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Зарубежного и отечественного опыта райттерапии/ иппотерапии.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11.Правил пожарной безопасности, охраны труда, техники безопасности и план эвакуации в случае чрезвычайных ситуаций.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иппотерапетического персонала.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1.Организовывать комплексную слаженную деятельность персонала.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2.Контролировать исправность технического состояния манежа и плаца.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1.Основ возрастной педагогики, психологии, физиологии и анатомии.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2.Теоретических основ райттерапии/ иппотерапии.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3.Основных механизмов воздействия райттерапии/ иппотерапии на организм получателя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Методов комплексной реабилитации получателя услуг, в том числе медикаментозного, психотерапевтического, педагогического и социального воздействия.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Видов заболеваний и методы лечения с помощью райттерапии/ иппотерапии.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6.Особенности поведения и видов лошадей, соответствующих процессу райттерапии/ иппотерапии.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7.Методов оказания первой медицинской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Зарубежной и отечественной методик по райттерапии/ иппотерапии.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9.Правил пожарной безопасности, охраны труда, техники безопасности и план эвакуации в случае чрезвычайных ситуаций.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самостоятельность, стрессоустойчивость, терпеливость, умение быстро принимать решения, умение работать в команде, дисциплинированность, вежливость, доброжелательность, внимательность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3391-2019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адаптивному конному спорту и иппотерапии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людей с ограниченными возможностями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"Инструктор по плаванию":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3423-0-013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плаванию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труда и социальной защиты населения Республики Казахстан от 25 октября 2017 года 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 (зарегистрирован в Реестре государственной регистрации нормативных правовых актов за № 16057).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Инструктор по плаванию.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ТиПО (специалист среднего звена)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специальное, среднее профессиональное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физическая культура и спорт; образование (социальное, педагогическое, медицинское)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культуры; инструктор по адаптивной физической культуре; инструктор по физической культуре и спорту.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высшей категории: стаж работы в должности инструктора среднего уровня квалификации первой категории не менее 4 лет, умение плавать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3423-0-010 - инструктор по дайвингу.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улучшения физического и психоэмоционального состояния получателя услуг в результате индивидуально подобранных упражнений, методов, гидрофизиотерапии, техники и режима лечебного плавания на основе изучения ИПР, под контролем лечащего врача реабилитолога и использования метода лечебного плавания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1.Организация, инструктаж по технике безопасности на воде и обучение плаванию.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2.Разработка индивидуальных программ обучения плаванию в соответствии с ИПР.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инструктаж по технике безопасности на воде и обучение плаванию.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мотивирование получателей услуг к занятиям по лечебному плаванию.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1.Подбирать индивидуальные упражнения, технику плавания, индивидуальную нагрузку, методические приемы и режим лечебного плавания под контролем лечащего врача реабилитолога.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2.Проводить индивидуальные и групповые занятия по лечебному плаванию в соответствии с психофизиологическими особенностями и индивидуальными потребностями.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3.Использовать лечебные методы гидрофизиотерапии.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Обладать навыками оказания первой доврачебной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Контролировать соблюдение правил поведения в бассейне.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6.Проверять состояние готовности бассейна к началу занятий и наличие необходимого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7.Осуществлять ежедневный обход бассейна по окончанию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Соблюдать требования охраны труда, техники безопасности, гигиены труда,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9.Обеспечивать безопасность получателей услуг в процессе занятий (подготовка водоемов и проведение инструктажей по безопасности).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Пользоваться информационными системами, цифровыми мобильными приложениями в сфере социальной защиты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Осуществлять оценку и определение потребности в специальных социальных услугах.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Владеть международной классификацией функционирования, ограничений жизнедеятельности и здоровья.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Конституции Республики Казахстан.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2.Социального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3.Закона Республики Казахстан "О физической культуре и спорте".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4.Основ возрастной нейрофизиологии и физиологии и анатомии, лечебной методики гидрокинезотерапии.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5.Основных механизмов воздействия гидрокинезотерапии на организм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6.Правил пожарной безопасности, охраны труда, техники безопасности и план эвакуации в случае чрезвычайных ситуаций.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занятий по обучению плаванию получателей услуг.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Подбирать упражнения, методические приемы и режим лечебного плавания под контролем врача-реабилитолога.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2.Проводить занятия по плаванию в соответствии с условиями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3.Контролировать соблюдение правил поведения в бассейне получателем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4.Достигать положительных сдвигов физического и психоэмоционального состояния получателя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1.Техник плавания и основ гидродинамики.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Навыков оказания первой помощи и спасения на воде.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3.Основ механизма воздействия гидрокинезотерапии на организм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4.Правил поведения в бассейне.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индивидуальных программ обучения плаванию в соответствии с ИПР.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индивидуального плана в соответствии с потребностями получателей услуг.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Определять потребность в услугах и формировать индивидуальный план.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Корректировать ИПР в соответствии с результатами водных занятий.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3.Анализировать и вносить в ИПР информацию об изменениях физического и психоэмоционального состояния.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4.Участвовать в проведении мультикомандной оценки для планирования и индивидуального подхода.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5.Осуществлять надлежащее ведение документации и отчетности.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1.Теоретических основ лечебно-профилактического влияния физических упражнений.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комплексной реабилитации (медикаментозной, психотерапевтической, педагогической).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3.Методов оказания доврачебной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 трудового законодательства.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6.Правил пожарной безопасности, охраны труда, техники безопасности и план эвакуации в случае чрезвычайных ситуаций.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методами обучения лечебному плаванию.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1.Подбирать методы обучения лечебному плаванию в соответствии с потребностями.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2.Применять эффективные приемы и практические методы обучения плаванию.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Наблюдать за психофизиологическим состоянием получателя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4.Обладать навыками оказания доврачебной помощи.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Методов лечебного плавания.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2.Личностных возрастных и психологических особенностей получателя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3.Практических методов оказания доврачебной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4.Правил пожарной безопасности, охраны труда, техники безопасности и план эвакуации в случае чрезвычайных ситуаций.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терпеливость, доброжелательность, выносливость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адаптивной физической культуре.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"Инструктор по плаванию":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3423-0-013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плаванию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труда и социальной защиты населения Республики Казахстан от 25 октября 2017 года 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 (зарегистрирован в Реестре государственной регистрации нормативных правовых актов за № 16057).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Инструктор по плаванию.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ТиПО (специалист среднего звена)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специальное, среднее профессиональное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физическая культура и спорт; образование (социальное, педагогическое, медицинское)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культуры; инструктор по адаптивной физической культуре; инструктор по физической культуре и спорту.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первой категории: стаж работы в должности инструктора среднего уровня квалификации второй категории не менее 3 лет, умение плавать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3423-0-010 - инструктор по дайвингу.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улучшения физического и психоэмоционального состояния получателя услуг в результате индивидуально подобранных упражнений, методов, гидрофизиотерапии, техники и режима лечебного плавания на основе изучения ИПР, под контролем лечащего врача реабилитолога и использования метода лечебного плавания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1.Организация, инструктаж по технике безопасности на воде и обучение плаванию.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2.Разработка индивидуальных программ обучения плаванию в соответствии с ИПР.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инструктаж по технике безопасности на воде и обучение плаванию.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мотивирование получателей услуг к занятиям по лечебному плаванию.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1.Проводить индивидуальные и групповые занятия по лечебному плаванию в соответствии с психофизиологическими особенностями и индивидуальными потребностями.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2.Подбирать индивидуальные упражнения, технику плавания, индивидуальную нагрузку, методические приемы и режим лечебного плавания под контролем лечащего врача реабилитолога.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3.Использовать лечебные методы гидрофизиотерапии.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Обладать навыками оказания первой доврачебной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Контролировать соблюдение правил поведения в бассейне.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Проверять состояние дна бассейна к началу работы, наличие необходимого оборудования для начала занятия и по окончании работы производить ежедневный обход бассейна.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7.Осуществлять ежедневный обход бассейна по окончанию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Соблюдать требования охраны труда, техники безопасности, гигиены труда,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9.Обеспечивать безопасность получателей услуг в процессе занятий (подготовка водоемов и проведение инструктажей по безопасности).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Пользоваться информационными системами, цифровыми мобильными приложениями в сфере социальной защиты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Осуществлять оценку и определение потребности в специальных социальных услугах.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Владеть международной классификацией функционирования, ограничений жизнедеятельности и здоровья.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Конституции Республики Казахстан.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2.Социального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Закона Республики Казахстан "О физической культуре и спорте".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 возрастной нейрофизиологии и физиологии и анатомии, лечебной методики гидрокинезотерапии.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Основных механизмов воздействия гидрокинезотерапии на организм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6.Правил пожарной безопасности, охраны труда, техники безопасности и план эвакуации в случае чрезвычайных ситуаций.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занятий по обучению плаванию получателей услуг.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Подбирать упражнения, методические приемы и режим лечебного плавания под контролем врача-реабилитолога.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занятия по плаванию в соответствии с условиями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соблюдение правил поведения в бассейне получателем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Достигать положительных сдвигов физического и психоэмоционального состояния получателя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Пользоваться информационными системами, цифровыми мобильными приложениями в сфере социальной защиты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оценку потребности.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Владеть международной классификацией функционирования, ограничений жизнедеятельности и здоровья.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1.Техник плавания и основ гидродинамики.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Навыков оказания первой помощи и спасения на воде.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3.Основ механизма воздействия гидрокинезотерапии на организм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4.Правил поведения в бассейне.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необходимой документации по оказанию услуг.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ИПР по лечебно-трудовой деятельности.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Определять потребность в услугах и формировать индивидуальный план.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Корректировать ИПР в соответствии с результатами водных занятий.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и вносить в ИПР информацию об изменениях физического и психоэмоционального состояния.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4.Участвовать в проведении мультикомандной оценки для планирования и индивидуального подхода.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Осуществлять надлежащее ведение документации и отчетности.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трудовой терапии и ее роль в медицинской реабилитации больных.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Организации работы по трудовой терапии, принципы подбора рациональных приемов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методами обучения лечебному плаванию.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1.Подбирать методы обучения лечебному плаванию в соответствии с потребностями.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2.Применять эффективные приемы и практические методы обучения плаванию.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Наблюдать за психофизиологическим состоянием получателя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4.Обладать навыками оказания доврачебной помощи.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Методов лечебного плавания.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2.Личностных возрастных и психологических особенностей получателя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3.Практических методов оказания доврачебной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4.Правил пожарной безопасности, охраны труда, техники безопасности и план эвакуации в случае чрезвычайных ситуаций.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терпеливость, доброжелательность, выносливость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адаптивной физической культуре.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"Инструктор по плаванию":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3423-0-013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плаванию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труда и социальной защиты населения Республики Казахстан от 25 октября 2017 года 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 (зарегистрирован в Реестре государственной регистрации нормативных правовых актов за № 16057).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Инструктор по плаванию.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ТиПО (специалист среднего звена)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специальное, среднее профессиональное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физическая культура и спорт; образование (социальное, педагогическое, медицинское)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культуры; инструктор по адаптивной физической культуре; инструктор по физической культуре и спорту.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второй категории: стаж работы в должности инструктора среднего уровня квалификации без категории не менее 2 лет, умение плавать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3423-0-010 - инструктор по дайвингу.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улучшения физического и психоэмоционального состояния получателя услуг в результате индивидуально подобранных упражнений, методов, гидрофизиотерапии, техники и режима лечебного плавания на основе изучения ИПР, под контролем лечащего врача реабилитолога и использования метода лечебного плавания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Организация, инструктаж по технике безопасности на воде и обучение плаванию.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2.Разработка индивидуальных программ обучения плаванию в соответствии с ИПР.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инструктаж по технике безопасности на воде и обучение плаванию.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мотивирование получателей услуг к занятиям по лечебному плаванию.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1.Подбирать индивидуальные упражнения, технику плавания, индивидуальную нагрузку, методические приемы и режим лечебного плавания под контролем лечащего врача реабилитолога.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2.Проводить индивидуальные и групповые занятия по лечебному плаванию в соответствии с психофизиологическими особенностями и индивидуальными потребностями.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лечебные методы гидрофизиотерапии.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Обладать навыками оказания первой доврачебной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Контролировать соблюдение правил поведения в бассейне.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Проверять состояние готовности бассейна к началу занятий и наличие необходимого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7.Осуществлять ежедневный обход бассейна по окончанию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Соблюдать требования охраны труда, техники безопасности, гигиены труда,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9.Обеспечивать безопасность получателей услуг в процессе занятий (подготовка водоемов и проведение инструктажей по безопасности).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Пользоваться информационными системами, цифровыми мобильными приложениями в сфере социальной защиты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Осуществлять оценку и определение потребности в специальных социальных услугах.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Владеть международной классификацией функционирования, ограничений жизнедеятельности и здоровья.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Конституции Республики Казахстан.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2.Социального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3.Закона Республики Казахстан "О физической культуре и спорте".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 возрастной нейрофизиологии и физиологии и анатомии, лечебной методики гидрокинезотерапии.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Основных механизмов воздействия гидрокинезотерапии на организм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6.Правил пожарной безопасности, охраны труда, техники безопасности и план эвакуации в случае чрезвычайных ситуаций.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занятий по обучению плаванию получателей услуг.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Подбирать упражнения, методические приемы и режим лечебного плавания под контролем врача-реабилитолога.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занятия по плаванию в соответствии с условиями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соблюдение правил поведения в бассейне получателем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Достигать положительных сдвигов физического и психоэмоционального состояния получателя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Пользоваться информационными системами, цифровыми мобильными приложениями в сфере социальной защиты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оценку потребности.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Владеть международной классификацией функционирования, ограничений жизнедеятельности и здоровья.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1.Техник плавания и основ гидродинамики.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Навыков оказания первой помощи и спасения на воде.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3.Основ механизма воздействия гидрокинезотерапии на организм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4.Правил поведения в бассейне.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необходимой документации по оказанию услуг.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ИПР по лечебно-трудовой деятельности.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Определять потребность в услугах и формировать индивидуальный план.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2.Участвовать в проведении мультикомандной оценки для планирования и индивидуального подхода.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3.Участвовать в методических объединениях и в других формах методической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Конституции Республики Казахстан.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Социального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трудовой терапии и ее роль в медицинской реабилитации больных.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Организации работы по трудовой терапии, принципы подбора рациональных приемов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методами обучения лечебному плаванию.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1.Подбирать методы обучения лечебному плаванию в соответствии с потребностями.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эффективные приемы и практические методы обучения плаванию.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Наблюдать за психофизиологическим состоянием получателя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4.Обладать навыками оказания доврачебной помощи.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Методов лечебного плавания.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2.Личностных возрастных и психологических особенностей получателя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3.Практических методов оказания доврачебной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4.Правил пожарной безопасности, охраны труда, техники безопасности и план эвакуации в случае чрезвычайных ситуаций.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терпеливость, доброжелательность, выносливость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адаптивной физической культуре.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"Инструктор по плаванию":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3423-0-013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плаванию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труда и социальной защиты населения Республики Казахстан от 25 октября 2017 года 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 (зарегистрирован в Реестре государственной регистрации нормативных правовых актов за № 16057).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Инструктор по плаванию.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ТиПО (специалист среднего звена)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специальное, среднее профессиональное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физическая культура и спорт; образование (социальное, педагогическое, медицинское)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культуры; инструктор по адаптивной физической культуре; инструктор по физической культуре и спорту.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без предъявления требований к стажу работы, умение плавать.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3423-0-010 - инструктор по дайвингу.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улучшения физического и психоэмоционального состояния получателя услуг в результате индивидуально подобранных упражнений, методов, гидрофизиотерапии, техники и режима лечебного плавания на основе изучения ИПР, под контролем лечащего врача реабилитолога и использования метода лечебного плавания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Организация, инструктаж по технике безопасности на воде и обучение плаванию.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2.Разработка индивидуальных программ обучения плаванию в соответствии с ИПР.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инструктаж по технике безопасности на воде и обучение плаванию.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мотивирование получателей услуг к занятиям по лечебному плаванию.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1.Проводить индивидуальные и групповые занятия по лечебному плаванию в соответствии с психофизиологическими особенностями и индивидуальными потребностями.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2.Использовать лечебные методы гидрофизиотерапии.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Обладать навыками оказания первой доврачебной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соблюдение правил поведения в бассейне.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5.Проверять состояние готовности бассейна к началу занятий и наличие необходимого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6.Осуществлять ежедневный обход бассейна по окончанию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Соблюдать требования охраны труда, техники безопасности, гигиены труда,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8.Обеспечивать безопасность получателей услуг в процессе занятий (подготовка водоемов и проведение инструктажей по безопасности).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Пользоваться информационными системами, цифровыми мобильными приложениями в сфере социальной защиты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Осуществлять оценку и определение потребности в специальных социальных услугах.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Владеть международной классификацией функционирования, ограничений жизнедеятельности и здоровья.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3.Закона Республики Казахстан "О физической культуре и спорте".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 возрастной нейрофизиологии и физиологии и анатомии, лечебной методики гидрокинезотерапии.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Основных механизмов воздействия гидрокинезотерапии на организм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6.Правил пожарной безопасности, охраны труда, техники безопасности и план эвакуации в случае чрезвычайных ситуаций.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занятий по обучению плаванию получателей услуг.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Подбирать упражнения, методические приемы и режим лечебного плавания под контролем врача-реабилитолога.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занятия по плаванию в соответствии с условиями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соблюдение правил поведения в бассейне получателем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4.Достигать положительных сдвигов физического и психоэмоционального состояния получателя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Пользоваться информационными системами, цифровыми мобильными приложениями в сфере социальной защиты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оценку потребности.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Владеть международной классификацией функционирования, ограничений жизнедеятельности и здоровья.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1.Техник плавания и основ гидродинамики.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Навыков оказания первой помощи и спасения на воде.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3.Основ механизма воздействия гидрокинезотерапии на организм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4.Правил поведения в бассейне.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необходимой документации по оказанию услуг.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ИПР по лечебно-трудовой деятельности.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Определять потребность в услугах и формировать индивидуальный план.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2.Участвовать в проведении мультикомандной оценки для планирования и индивидуального подхода.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3.Участвовать в методических объединениях и в других формах методической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Конституции Республики Казахстан.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Социального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трудовой терапии и ее роль в медицинской реабилитации больных.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Организации работы по трудовой терапии, принципы подбора рациональных приемов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методами обучения лечебному плаванию.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1.Подбирать методы обучения лечебному плаванию в соответствии с потребностями.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эффективные приемы и практические методы обучения плаванию.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Наблюдать за психофизиологическим состоянием получателя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4.Обладать навыками оказания доврачебной помощи.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Методов лечебного плавания.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2.Личностных возрастных и психологических особенностей получателя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3.Практических методов оказания доврачебной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4.Правил пожарной безопасности, охраны труда, техники безопасности и план эвакуации в случае чрезвычайных ситуаций.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терпеливость, доброжелательность, выносливость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адаптивной физической культуре.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Карточка профессии "Инструктор по трудотерапии":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3412-0-001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трудотерапии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труда и социальной защиты населения Республики Казахстан от 25 октября 2017 года 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 (зарегистрирован в Реестре государственной регистрации нормативных правовых актов за № 16057).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Инструктор по трудотерапии.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ТиПО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специальное, среднее профессиональное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художественный труд (социальное, педагогическое, медицинское)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художественного труда, преподаватель общеобразовательных школ, воспитатель в дошкольных учреждениях.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высшей категории: стаж работы в должности инструктора среднего уровня квалификации первой категории не менее 4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наличие сертификата: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инструктор по трудовой терапии.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трудовой терапии и роль таких действий в реабилитации.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основы эрготерапии.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2379-9-002 - инструктор по трудотерапии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по лечебно-трудовой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1.Организация и проведение лечебно-трудовой деятельности.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2.Ведение документации по планированию, учету и отчетности.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лечебно-трудовой деятельности.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лечебно-трудовой деятельности.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Корректировать поведение получателя услуг и влиять на изменения его поведение в положительную сторону, используя мероприятия по труду.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2.Сотрудничать с врачом-реабилитологом в процессе проведения трудотерапии в целях улучшения физического и психического состояния получателя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соблюдение правил безопасности получателями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оснащение лечебно-трудовых мастерских оборудованием, материалами, инструментами, техническими средствами, наглядными пособиями.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Требовать соответствия одежды получателя услуг правилам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или организовывать наладку и ремонт оборудования, инструментов, технических средств, приспособлений и вести контроль за их работой.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Пользоваться информационными системами, цифровыми мобильными приложениями в сфере социальной защиты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Осуществлять оценку и определение потребности в специальных социальных услугах.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Владеть международной классификацией функционирования, ограничений жизнедеятельности и здоровья.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Конституции Республики Казахстан.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2.Социального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и принципов организации трудовой терапии и ее роль в медицинской реабилитации получателей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 трудовой терапии и ее роль в реабилитации получателя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Принципов подбора рациональных приемов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лечебно-трудовой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Планировать программу занятия по схеме от простых действий к сложным.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индивидуальные и групповые занятия с получателями услуг по лечебно-трудовой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занятия в соответствии с условиями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Контролировать сохранность и рациональное использование оборудования, материалов, инструментов, технических средств, наглядных пособий.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Конституции Республики Казахстан.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2.Социального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и принципов организации трудовой терапии и ее роль в медицинской реабилитации получателей услуг.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документации по планированию, учету и отчетности.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ИПР по лечебно-трудовой деятельности.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ИПР по потребности получателя услуг.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2.Участвовать в проведении мультикомандной оценки для планирования и индивидуального подхода.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3.Участвовать в методических объединениях и в других формах методической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Конституции Республики Казахстан.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2.Социального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трудовой терапии и ее роль в медицинской реабилитации больных.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Организации работы по трудовой терапии, принципы подбора рациональных приемов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документации по учету и отчетности.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1.Вести учетную документацию профессиональной деятельности в бумажной и электронной версиях.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Вести учет расходования сырья и материалов, использования инструментов и хранения остатков сырья, материалов и готовой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трудовой терапии и ее роль в медицинской реабилитации больных.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Организации работы по трудовой терапии, принципы подбора рациональных приемов труда.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самостоятельность, стрессоустойчивость, терпеливость, целеустремленность, дисциплинированность, доброжелательность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Карточка профессии "Инструктор по трудотерапии":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3412-0-001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трудотерапии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труда и социальной защиты населения Республики Казахстан от 25 октября 2017 года 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 (зарегистрирован в Реестре государственной регистрации нормативных правовых актов за № 16057).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Инструктор по трудотерапии.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ТиПО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специальное, среднее профессиональное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художественный труд (социальное, педагогическое, медицинское)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художественного труда, преподаватель общеобразовательных школ, воспитатель в дошкольных учреждениях.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категории: стаж работы в должности инструктора среднего уровня квалификации второй категории не менее 3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наличие сертификата: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инструктор по трудовой терапии.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трудовой терапии и роль таких действий в реабилитации.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основы эрготерапии.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2379-9-002 - инструктор по трудотерапии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по лечебно-трудовой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1.Организация и проведение лечебно-трудовой деятельности.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Ведение документации по планированию, учету и отчетности.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лечебно-трудовой деятельности.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лечебно-трудовой деятельности.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Корректировать поведение получателя услуг и влиять на изменения его поведение в положительную сторону, используя мероприятия по труду.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2.Сотрудничать с врачом-реабилитологом в процессе проведения трудотерапии в целях улучшения физического и психического состояния получателя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соблюдение правил безопасности получателями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оснащение лечебно-трудовых мастерских оборудованием, материалами, инструментами, техническими средствами, наглядными пособиями.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Требовать соответствия одежды получателя услуг правилам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или организовывать наладку и ремонт оборудования, инструментов, технических средств, приспособлений и вести контроль за их работой.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Пользоваться информационными системами, цифровыми мобильными приложениями в сфере социальной защиты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Осуществлять оценку и определение потребности в специальных социальных услугах.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Владеть международной классификацией функционирования, ограничений жизнедеятельности и здоровья.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и принципов организации трудовой терапии и ее роль в медицинской реабилитации получателей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 трудовой терапии и ее роль в реабилитации получателя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Принципов подбора рациональных приемов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лечебно-трудовой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Планировать программу занятия по схеме от простых действий к сложным.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индивидуальные и групповые занятия с получателями услуг по лечебно-трудовой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занятия в соответствии с условиями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Контролировать сохранность и рациональное использование оборудования, материалов, инструментов, технических средств, наглядных пособий.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Конституции Республики Казахстан.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2.Социального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и принципов организации трудовой терапии и ее роль в медицинской реабилитации получателей услуг.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документации по планированию, учету и отчетности.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ИПР по лечебно-трудовой деятельности.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ИПР по потребности получателя услуг.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2.Участвовать в проведении мультикомандной оценки для планирования и индивидуального подхода.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методических объединениях и в других формах методической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Конституции Республики Казахстан.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2.Социального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трудовой терапии и ее роль в медицинской реабилитации больных.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Организации работы по трудовой терапии, принципы подбора рациональных приемов труда.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документацию по учету и отчетности.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1.Вести учетную документацию профессиональной деятельности в бумажной и электронной версиях.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Вести учет расходования сырья и материалов, использования инструментов и хранения остатков сырья, материалов и готовой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Конституции Республики Казахстан.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Социального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трудовой терапии и ее роль в медицинской реабилитации больных.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Организации работы по трудовой терапии, принципы подбора рациональных приемов труда.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самостоятельность, стрессоустойчивость, терпеливость, целеустремленность, дисциплинированность, доброжелательность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Карточка профессии "Инструктор по трудотерапии":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3412-0-001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трудотерапии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труда и социальной защиты населения Республики Казахстан от 25 октября 2017 года 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 (зарегистрирован в Реестре государственной регистрации нормативных правовых актов за № 16057).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Инструктор по трудотерапии.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ТиПО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специальное, среднее профессиональное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художественный труд (социальное, педагогическое, медицинское)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художественного труда, преподаватель общеобразовательных школ, воспитатель в дошкольных учреждениях.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категории: стаж работы в должности инструктора среднего уровня квалификации без категории не менее 2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наличие сертификата: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инструктор по трудовой терапии.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трудовой терапии и роль таких действий в реабилитации.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основы эрготерапии.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2379-9-002 - инструктор по трудотерапии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по лечебно-трудовой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1.Организация и проведение лечебно-трудовой деятельности.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Ведение необходимой документации по оказанию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лечебно-трудовой деятельности.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лечебно-трудовой деятельности.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1.Привлекать получателей услуг к посильному труду.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2.Обеспечивать условия, позволяющие вовлечение в трудотерапию в целях реабилитации их физического и психического состояния.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соблюдение правил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4.Организовывать работу по оснащению лечебно-трудовых мастерских оборудованием, материалами, инструментами, техническими средствами, наглядными пособиями.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Пользоваться информационными системами, цифровыми мобильными приложениями в сфере социальной защиты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оценку и определение потребности в специальных социальных услугах.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Владеть международной классификацией функционирования, ограничений жизнедеятельности и здоровья.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Конституции Республики Казахстан.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Социального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и принципов организации трудовой терапии и ее роль в медицинской реабилитации получателей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применения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лечебно-трудовой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Планировать программу занятия по схеме от простых действий к сложным.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индивидуальные и групповые занятия с получателями услуг по лечебно-трудовой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занятия в соответствии с условиями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Контролировать сохранность и рациональное использование оборудования, материалов, инструментов, технических средств, наглядных пособий.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и принципов организации трудовой терапии и ее роль в медицинской реабилитации получателей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применения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необходимой документации по оказанию услуг.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ИПР по лечебно-трудовой деятельности.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ИПР по потребности получателя услуг.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2.Участвовать в проведении мультикомандной оценки для планирования и индивидуального подхода.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методических объединениях и в других формах методической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Конституции Республики Казахстан.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2.Социального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трудовой терапии и ее роль в медицинской реабилитации больных.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Организации работы по трудовой терапии, принципы подбора рациональных приемов труда.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применения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документации по учету и отчетности.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1.Вести учетную документацию профессиональной деятельности в бумажной и электронной версиях.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Вести учет расходования сырья и материалов, использования инструментов и хранения остатков сырья, материалов и готовой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Конституции Республики Казахстан.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Социального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трудовой терапии и ее роль в медицинской реабилитации больных.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Организации работы по трудовой терапии, принципы подбора рациональных приемов труда.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применения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самостоятельность, стрессоустойчивость, терпеливость, целеустремленность, дисциплинированность, доброжелательность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Карточка профессии "Инструктор по трудотерапии":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3412-0-001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трудотерапии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труда и социальной защиты населения Республики Казахстан от 25 октября 2017 года 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 (зарегистрирован в Реестре государственной регистрации нормативных правовых актов за № 16057).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Инструктор по трудотерапии.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ТиПО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специальное, среднее профессиональное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художественный труд (социальное, педагогическое, медицинское)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художественного труда, преподаватель общеобразовательных школ, воспитатель в дошкольных учреждениях.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наличие сертификата: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инструктор по трудовой терапии.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трудовой терапии и роль таких действий в реабилитации.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основы эрготерапии.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2379-9-002 - инструктор по трудотерапии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по лечебно-трудовой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1.Организация и проведение лечебно-трудовой деятельности.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Ведение необходимой документации по оказанию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лечебно-трудовой деятельности.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лечебно-трудовой деятельности.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1.Привлекать получателей услуг к посильному труду.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2.Обеспечивать условия, позволяющие вовлечение в трудотерапию в целях реабилитации их физического и психического состояния.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соблюдение правил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4.Организовывать работу по оснащению лечебно-трудовых мастерских оборудованием, материалами, инструментами, техническими средствами, наглядными пособиями.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Пользоваться информационными системами, цифровыми мобильными приложениями в сфере социальной защиты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оценку и определение потребности в специальных социальных услугах.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Владеть международной классификацией функционирования, ограничений жизнедеятельности и здоровья.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и принципов организации трудовой терапии и ее роль в медицинской реабилитации получателей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применения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лечебно-трудовой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Планировать программу занятия по схеме от простых действий к сложным.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индивидуальные и групповые занятия с получателями услуг по лечебно-трудовой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занятия в соответствии с условиями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Контролировать сохранность и рациональное использование оборудования, материалов, инструментов, технических средств, наглядных пособий.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Конституции Республики Казахстан.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Социального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и принципов организации трудовой терапии и ее роль в медицинской реабилитации получателей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применения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необходимой документации по оказанию услуг.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ИПР по лечебно-трудовой деятельности.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ИПР по потребности получателя услуг.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2.Участвовать в проведении мультикомандной оценки для планирования и индивидуального подхода.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методических объединениях и в других формах методической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Конституции Республики Казахстан.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Социального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трудовой терапии и ее роль в медицинской реабилитации больных.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Организации работы по трудовой терапии, принципы подбора рациональных приемов труда.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применения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документации по учету и отчетности.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1.Вести учетную документацию профессиональной деятельности в бумажной и электронной версиях.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Вести учет расходования сырья и материалов, использования инструментов и хранения остатков сырья, материалов и готовой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Конституции Республики Казахстан.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Социального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трудовой терапии и ее роль в медицинской реабилитации больных.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Организации работы по трудовой терапии, принципы подбора рациональных приемов труда.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применения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самостоятельность, стрессоустойчивость, терпеливость, целеустремленность, дисциплинированность, доброжелательность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Карточка профессии "Культорганизатор"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3440-0-011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17 июля 2017 года № 209 (зарегистрирован в Реестре государственной регистрации нормативных правовых актов № 15495).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ТиПО (специалист среднего звена)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специальное, среднее профессиональное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социально-культурная деятельность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 организатор театрального коллектива, преподаватель; организатор культурно-массовых мероприятий, преподаватель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высшей категории: стаж работы по специальности в должности специалиста среднего уровня квалификации первой категории не менее 3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2371-9-001 - культорганизатор детских внешкольных организаций.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получателей услуг в досуговые мероприятия с целью формирования основ здорового образа жизни, удовлетворения социокультурных и духовных потребностей, расширении навыков коммуникации.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культурно-массового досуга получателей услуг.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Вовлечение получателей услуг в досуговые мероприятия.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культурно-массового досуга получателей услуг.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проведение культурно-массового досуга.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1.Организовывать праздники и досуговые мероприятия.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2.Участвовать в разработке и составлении сценариев, тематических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Расширять общий и культурный кругозор получателей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безопасность получателей услуг при организации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Взаимодействовать с другими учреждениями и организациями.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Пользоваться информационными системами, цифровыми мобильными приложениями в сфере социальной защиты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оценку и определение потребности в специальных социальных услугах.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Владеть международной классификацией функционирования, ограничений жизнедеятельности и здоровья.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1.Нормативно-правовых актов Республики Казахстан, касающиеся деятельности организации культурно- досуговых мероприятий.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 и методов организации активного досуга.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истории и теории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4.Основ психологии, социально- педагогических функций игр и развлечений.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5.Драматургии построения массово- развлекательных мероприятий, основ конферанса.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Игровых репертуаров для различных возрастных категорий.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7.Правил внутреннего трудового распорядка,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8.Правил пожарной безопасности, охраны труда, техники безопасности и план эвакуации в случае чрезвычайных ситуаций.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коллективов художественной самодеятельности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1.Организовывать деятельность коллективов художественной самодеятельности, клубов по интересам.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работу художественных и музыкальных руководителей, хореографов, концертмейстеров и отдельных солистов.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концертную программу коллективов художественной самодеятельности.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программу любительского объединения или клубов по интересам.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Сотрудничать с подразделениями хозяйственной части, обеспечивающими бесперебойную работу.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1.Нормативно-правовых актов Республики Казахстан, касающиеся деятельности организации культурно- досуговых мероприятий.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 и методов организации активного досуга.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3.Основ социальной психологии и психологии личности.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4.Форм и методов командной деятельности и основ психологии личности.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5.Понятий и основных признаков любительских объединений и клубов по интересам.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6.Роли художественной самодеятельности в сохранении традиций народного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7.Правил внутреннего трудового распорядка,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8.Правил пожарной безопасности, охраны труда, техники безопасности и план эвакуации в случае чрезвычайных ситуаций.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получателей услуг в досуговые мероприятия.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досуговых мероприятии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1.Участвовать в проведении мультикомандной оценки для планирования и индивидуального подхода.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2.Использовать досуговые мероприятия для корректировки поведения получателя услуг и влиять на изменения его поведение в положительную сторону.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3.Выявлять творческие способности получателей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Создавать атмосферу взаимопонимания и сотрудничество среди получателей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5.Формировать чувство уверенности, креативного подхода к участию в культурно-массовых мероприятиях.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6.Развивать коммуникативные и художественные способности для повышения качества жизни получателей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7.Привлекать получателей услуг к разработке и участию в проектах программ концертов и сценариев мероприятий с целью реализации творческой активности.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1.Основ современного маркетинга в культурно-досуговой сфере.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2.Основ режиссуры и сценарного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социологии, психологии с целью изучения интересов и запросов получателей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Порядка организации методической и творческой экспертизы значение культурно-досуговых мероприятий в социальном учреждении.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текущей и перспективной деятельности организации.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1.Планировать текущую и перспективную деятельность организации.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2.Уметь составлять смету расходов на проведение культурно-массовых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3.Использовать вычислительную и иную вспомогательную технику, современные информационные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4.Заполнять и вести отчетную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 современного менеджмента в культурно-досуговой сфере.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социологии, психологии с целью изучения интересов и запросов получателей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Порядка организации методической и творческой экспертизы значение культурно-досуговых мероприятий в социальном учреждении.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4.Современных информационных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Методики планирования и отчетности в культурно-досуговой сфере.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самостоятельность, стрессоустойчивость, терпеливость, умение быстро принимать решения, умение работать в команде, целеустремленность, доброжелательность, мотивированность, организованность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Карточка профессии "Культорганизатор"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3440-0-011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17 июля 2017 года № 209 (зарегистрирован в Реестре государственной регистрации нормативных правовых актов № 15495).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ТиПО (специалист среднего звена)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специальное, среднее профессиональное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социально-культураная деятельность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 организатор театрального коллектива, преподаватель; организатор культурно-массовых мероприятий, преподаватель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первой категории: стаж работы по специальности в должности специалиста среднего уровня квалификации второй категории не менее 2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2371-9-001 - культорганизатор детских внешкольных организаций.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получателей услуг в досуговые мероприятия с целью формирования основ здорового образа жизни, удовлетворения социокультурных и духовных потребностей, расширении навыков коммуникации.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культурно-массового досуга получателей услуг.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Вовлечение получателей услуг в досуговые мероприятия.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культурно-массового досуга получателей услуг.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проведение культурно-массового досуга.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1.Организовывать праздники и досуговые мероприятия.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2.Участвовать в разработке и составлении сценариев, тематических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Расширять общий и культурный кругозор получателей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безопасность получателей услуг при организации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Взаимодействовать с другими учреждениями и организациями.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Пользоваться информационными системами, цифровыми мобильными приложениями в сфере социальной защиты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оценку и определение потребности в специальных социальных услугах.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Владеть международной классификацией функционирования, ограничений жизнедеятельности и здоровья.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1.Нормативно-правовых актов Республики Казахстан, касающиеся деятельности организации культурно- досуговых мероприятий.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 и методов организации активного досуга.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истории и теории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4.Основ психологии, социально- педагогических функций игр и развлечений.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5.Драматургии построения массово- развлекательных мероприятий, основ конферанса.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Игровых репертуаров для различных возрастных категорий.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7.Правил внутреннего трудового распорядка,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 пожарной безопасности, охраны труда, техники безопасности и план эвакуации в случае чрезвычайных ситуаций.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применения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коллективов художественной самодеятельности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1.Организовывать деятельность коллективов художественной самодеятельности, клубов по интересам.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работу художественных и музыкальных руководителей, хореографов, концертмейстеров и отдельных солистов.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программу любительского объединения или клубов по интересам.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концертную программу коллективов художественной самодеятельности.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Сотрудничать с подразделениями хозяйственной части, обеспечивающими бесперебойную работу.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1.Нормативно-правовых актов Республики Казахстан, касающиеся деятельности организации культурно- досуговых мероприятий.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 и методов организации активного досуга.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3.Основ социальной психологии и психологии личности.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4.Форм и методов командной деятельности и основ психологии личности.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5.Понятий и основных признаков любительских объединений и клубов по интересам.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6.Роли художественной самодеятельности в сохранении традиций народного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7.Правил внутреннего трудового распорядка,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8.Правил пожарной безопасности, охраны труда, техники безопасности и план эвакуации в случае чрезвычайных ситуаций.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применения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получателей услуг в досуговые мероприятия.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досуговых мероприятии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1.Участвовать в проведении мультикомандной оценки для планирования и индивидуального подхода.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2.Использовать досуговые мероприятия для корректировки поведения получателя услуг и влиять на изменения его поведение в положительную сторону.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3.Выявлять творческие способности получателей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Создавать атмосферу взаимопонимания и сотрудничество среди получателей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5.Формировать чувство уверенности, креативного подхода к участию в культурно-массовых мероприятиях.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6.Развивать коммуникативные и художественные способности для повышения качества жизни получателей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Разрабатывать эскизы и предметы реквизита.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1.Основ современного маркетинга в культурно-досуговой сфере.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социологии, психологии с целью изучения интересов и запросов получателей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3.Основ режиссуры и сценарного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Порядка организации методической и творческой экспертизы значение культурно-досуговых мероприятий в социальном учреждении.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применения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текущей и перспективной деятельности организации.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1.Планировать текущую и перспективную деятельность организации.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2.Уметь составлять смету расходов на проведение культурно-массовых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3.Использовать вычислительную и иную вспомогательную технику, современные информационные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Заполнять и вести отчетную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 современного менеджмента в культурно-досуговой сфере.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социологии, психологии с целью изучения интересов и запросов получателей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Порядка организации методической и творческой экспертизы значение культурно-досуговых мероприятий в социальном учреждении.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4.Современных информационных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Методики планирования и отчетности в культурно-досуговой сфере.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применения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самостоятельность, стрессоустойчивость, терпеливость, умение быстро принимать решения, умение работать в команде, целеустремленность, доброжелательность, мотивированность, организованность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Карточка профессии "Культорганизатор"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3440-0-011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17 июля 2017 года № 209 (зарегистрирован в Реестре государственной регистрации нормативных правовых актов № 15495).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ТиПО (специалист среднего звена)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специальное, среднее профессиональное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социально-культурная деятельность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 организатор театрального коллектива, преподаватель; организатор культурно-массовых мероприятий, преподаватель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второй категории: стаж работы по специальности в должности специалиста среднего уровня квалификации без категории не менее 2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2371-9-001 – культорганизатор детских внешкольных организаций.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получателей услуг в досуговые мероприятия с целью формирования основ здорового образа жизни, удовлетворения социокультурных и духовных потребностей, расширении навыков коммуникации.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культурно-массового досуга получателей услуг.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Вовлечение получателей услуг в досуговые мероприятия.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культурно-массового досуга получателей услуг.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проведение культурно-массового досуга.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1.Обеспечивать комплекс услуг по культурно-массовому досугу получателей услуг.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2.Организовывать праздники и досуговые мероприятия.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3.Участвовать в разработке и составлении сценариев, тематических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4.Организовывать работы по информированию о плане культурно-массовых мероприятий в учреждении.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Расширять общий и культурный кругозор получателей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безопасность получателей услуг при организации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Взаимодействовать с другими учреждениями и организациями.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Пользоваться информационными системами, цифровыми мобильными приложениями в сфере социальной защиты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Осуществлять оценку и определение потребности в специальных социальных услугах.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Владеть международной классификацией функционирования, ограничений жизнедеятельности и здоровья.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1.Нормативно-правовых актов Республики Казахстан, касающиеся деятельности организации культурно- досуговых мероприятий.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 и методов организации активного досуга.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истории и теории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4.Основ психологии, социально- педагогических функций игр и развлечений.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5.Драматургии построения массово- развлекательных мероприятий, основ конферанса.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Игровых репертуаров для различных возрастных категорий.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7.Правил внутреннего трудового распорядка,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 пожарной безопасности, охраны труда, техники безопасности и план эвакуации в случае чрезвычайных ситуаций.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применения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коллективов художественной самодеятельности.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1.Организовывать деятельность коллективов художественной самодеятельности, клубов по интересам.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программу любительского объединения или клубов по интересам.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работу художественных и музыкальных руководителей, хореографов, концертмейстеров и отдельных солистов.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концертную программу коллективов художественной самодеятельности.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Сотрудничать с подразделениями хозяйственной части, обеспечивающими бесперебойную работу.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1.Нормативно-правовых актов Республики Казахстан, касающиеся деятельности организации культурно- досуговых мероприятий.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 и методов организации активного досуга.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3.Основ социальной психологии и психологии личности.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4.Форм и методов командной деятельности и основ психологии личности.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5.Понятий и основных признаков любительских объединений и клубов по интересам.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6.Роли художественной самодеятельности в сохранении традиций народного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7.Правил внутреннего трудового распорядка,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 пожарной безопасности, охраны труда, техники безопасности и план эвакуации в случае чрезвычайных ситуаций.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применения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получателей услуг в досуговые мероприятия.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досуговых мероприятии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1.Адаптировать мероприятия под индивидуальные потребности получателей услуг.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2.Участвовать в проведении мультикомандной оценки для планирования и индивидуального подхода.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3.Использовать досуговые мероприятия для корректировки поведения получателя услуг и влиять на изменения его поведение в положительную сторону.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3.Выявлять творческие способности получателей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Создавать атмосферу взаимопонимания и сотрудничество среди получателей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репетиции культурно-досугового мероприятия, работать с разновозрастной аудиторией.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6.Формировать чувство уверенности, креативного подхода к участию в культурно-массовых мероприятиях.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7.Развивать коммуникативные и художественные способности для повышения качества жизни получателей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Привлекать получателей услуг к разработке и участию в проектах программ концертов и сценариев мероприятий с целью реализации творческой активности.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 современного менеджмента в культурно-досуговой сфере.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социологии, психологии с целью изучения интересов и запросов получателей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Порядка организации методической и творческой экспертизы значение культурно-досуговых мероприятий в социальном учреждении.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Приемов и принципов работы режиссера-постановщика.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Методики подготовки праздников.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Классификации, методики организации и проведения различных по характеру и соедржанию форм культурно-досуговой деятельности.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применения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текущей и перспективной деятельности организации.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1.Планировать текущую и перспективную деятельность организации.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в команде и координировать деятельность коллектива.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3.Вести отчеты о проведенных мероприятиях для оценки их эффективности и результативности.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4.Разрабатывать эскизы и предметы реквизита.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5.Уметь составлять смету расходов на проведение культурно-массовых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6.Использовать вычислительную и иную вспомогательную технику, современные информационные технологии.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 современного менеджмента в культурно-досуговой сфере.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социологии, психологии с целью изучения интересов и запросов получателей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Порядка организации методической и творческой экспертизы значение культурно-досуговых мероприятий в социальном учреждении.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Современных информационных технологий.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применения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самостоятельность, стрессоустойчивость, терпеливость, умение быстро принимать решения, умение работать в команде, целеустремленность, доброжелательность, мотивированность, организованность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Карточка профессии "Культорганизатор"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3440-0-011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17 июля 2017 года № 209 (зарегистрирован в Реестре государственной регистрации нормативных правовых актов № 15495.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ТиПО (специалист среднего звена)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специальное, среднее профессиональное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социально-культурная деятельность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 организатор театрального коллектива, преподаватель; организатор культурно-массовых мероприятий, преподаватель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без категории: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2371-9-001 – культорганизатор детских внешкольных организаций.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получателей услуг в досуговые мероприятия с целью формирования основ здорового образа жизни, удовлетворения социокультурных и духовных потребностей, расширении навыков коммуникации.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культурно-массового досуга получателей услуг.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Вовлечение получателей услуг в досуговые мероприятия.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культурно-массового досуга получателей услуг.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проведение культурно-массового досуга.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1.Обеспечивать комплекс услуг по культурно-массовому досугу получателей услуг.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2.Организовывать праздники и досуговые мероприятия.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3.Участвовать в разработке и составлении сценариев, тематических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4.Организовывать работы по информированию о плане культурно-массовых мероприятий в учреждении.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Расширять общий и культурный кругозор получателей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безопасность получателей услуг при организации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Взаимодействовать с другими учреждениями и организациями.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Пользоваться информационными системами, цифровыми мобильными приложениями в сфере социальной защиты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Осуществлять оценку и определение потребности в специальных социальных услугах.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Владеть международной классификацией функционирования, ограничений жизнедеятельности и здоровья.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1.Нормативно-правовых актов Республики Казахстан, касающиеся деятельности организации культурно- досуговых мероприятий.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 и методов организации активного досуга.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истории и теории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4.Основ психологии, социально- педагогических функций игр и развлечений.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5.Драматургии построения массово- развлекательных мероприятий, основ конферанса.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Игровых репертуаров для различных возрастных категорий.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7.Правил внутреннего трудового распорядка,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 пожарной безопасности, охраны труда, техники безопасности и план эвакуации в случае чрезвычайных ситуаций.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применения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коллективов художественной самодеятельности.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1.Организовывать деятельность коллективов художественной самодеятельности, клубов по интересам.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программу любительского объединения или клубов по интересам.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работу художественных и музыкальных руководителей, хореографов, концертмейстеров и отдельных солистов.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концертную программу коллективов художественной самодеятельности.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Сотрудничать с подразделениями хозяйственной части, обеспечивающими бесперебойную работу.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1.Нормативно-правовых актов Республики Казахстан, касающиеся деятельности организации культурно- досуговых мероприятий.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 и методов организации активного досуга.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3.Основ социальной психологии и психологии личности.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4.Форм и методов командной деятельности и основ психологии личности.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5.Понятий и основных признаков любительских объединений и клубов по интересам.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6.Роли художественной самодеятельности в сохранении традиций народного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7.Правил внутреннего трудового распорядка,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 пожарной безопасности, охраны труда, техники безопасности и план эвакуации в случае чрезвычайных ситуаций.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применения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получателей услуг в досуговые мероприятия.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досуговых мероприятии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1.Адаптировать мероприятия под индивидуальные потребности получателей услуг.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2.Участвовать в проведении мультикомандной оценки для планирования и индивидуального подхода.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3.Использовать досуговые мероприятия для корректировки поведения получателя услуг и влиять на изменения его поведение в положительную сторону.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3.Выявлять творческие способности получателей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Создавать атмосферу взаимопонимания и сотрудничество среди получателей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репетиции культурно-досугового мероприятия, работать с разновозрастной аудиторией.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6.Формировать чувство уверенности, креативного подхода к участию в культурно-массовых мероприятиях.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7.Развивать коммуникативные и художественные способности для повышения качества жизни получателей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Привлекать получателей услуг к разработке и участию в проектах программ концертов и сценариев мероприятий с целью реализации творческой активности.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 современного менеджмента в культурно-досуговой сфере.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социологии, психологии с целью изучения интересов и запросов получателей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Порядка организации методической и творческой экспертизы значение культурно-досуговых мероприятий в социальном учреждении.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Приемов и принципов работы режиссера-постановщика.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Методики подготовки праздников.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Классификации, методики организации и проведения различных по характеру и соедржанию форм культурно-досуговой деятельности.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применения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текущей и перспективной деятельности организации.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1.Планировать текущую и перспективную деятельность организации.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в команде и координировать деятельность коллектива.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3.Вести отчеты о проведенных мероприятиях для оценки их эффективности и результативности.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4.Разрабатывать эскизы и предметы реквизита.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5.Уметь составлять смету расходов на проведение культурно-массовых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6.Использовать вычислительную и иную вспомогательную технику, современные информационные технологии.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 современного менеджмента в культурно-досуговой сфере.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социологии, психологии с целью изучения интересов и запросов получателей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Порядка организации методической и творческой экспертизы значение культурно-досуговых мероприятий в социальном учреждении.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Современных информационных технологий.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применения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самостоятельность, стрессоустойчивость, терпеливость, умение быстро принимать решения, умение работать в команде, целеустремленность, доброжелательность, мотивированность, организованность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Карточка профессии "Библиотекарь":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2622-1-002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№ 22003).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Архивариус.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ТиПО (специалист среднего звена)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библиотечное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ТиПО (специалист среднего звена)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обеспечение, управления и архивоведение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делопроизводитель, архивист.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должностях библиотекаря не менее 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2622-1-003 -библиотекарь архивист;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2621-1-002 -архивариус (общий профиль);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2621-1-003 - архивист (методист по архивному делу).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предоставление информации об имеющемся библиотечном фонде;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организация хранения, сбора, пополнения и обслуживания библиотечного фонда и информационных хранилищ;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 культурно-массовой работы с получателями услуг в целях духовного развития.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1.Пополнять библиотечный фонд организации, в том числе в электронном формате.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2.Привлекать получателей услуг к чтению книг и периодической печати.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пополнять библиотечный фонд организации, в том числе в электронном формате.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пополнения библиотечного фонда как образовательного, информационного и культурного центра организации.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1.Организовывать пополнение и обслуживание систематических собраний книг, периодических изданий и других печатных, аудиовизуальных и цифровых материалов.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2.Классифицировать и вносить в каталог библиотечных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3.Обеспечивать систематико-алфавитную расстановку документов в сочетании с организацией тематических и жанровых выставок.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учет выданной литературы, картотеки книг.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5.Поддерживать сохранность библиотечного фонда при открытом доступе: профилактические беседы о бережном отношении к книге, меры для своевременного возврата документов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6.Обеспечивать требуемый режим хранения и физической сохранности библиотечного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7.Поддерживать соответствующий санитарно-гигиенический режим библиотеки.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Пользоваться информационными системами, цифровыми мобильными приложениями в сфере социальной защиты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Осуществлять оценку и определение потребности в специальных социальных услугах.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Владеть международной классификацией функционирования, ограничений жизнедеятельности и здоровья.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Нормативно-правовых актов Республики Казахстан по вопросам организации информационной и библиотечной работы.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Профиля деятельности библиотеки, специализации и структуры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3.Правил комплектования, хранения, поиска, выдачи и учета библиотечного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4.Современных информационно-поисковых систем, применяемых в библиотечном обслуживании.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Систем классификации информации и правил составления каталогов.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6.Порядка компенсации при утрате читателями единиц библиотечного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Порядка составления отчетности о работе библиотеки.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 организации труда, трудового законодательства.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9.Правил внутреннего трудового распорядка,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10.Правил пожарной безопасности, охраны труда, техники безопасности и план эвакуации в случае чрезвычайных ситуаций.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библиотеки в электронном формате.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1.Применять методики и технологии организации, ведения редактирования электронного каталога.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2.Создавать сводные электронные каталоги.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Переводить печатные документы в электронный формат.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4.Составлять библиографическое описание электронных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Использовать автоматизированную библиотечно-информационную систему библиотеки, другие цифровые технологии и технические средства в целях библиотечно-информационного 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1.Нормативно-правовых актов РК, определяющие развитие культуры и библиотечного дела.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Структуры библиотеки.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Устава библиотеки.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Теории и практики библиотечного и информационного дела, тенденций их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5.Современных информационно-поисковых систем, применяемых в библиотечном обслуживании.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Систем классификации информации и правил составления каталогов.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применения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привлекать получателей услуг к чтению книг и периодической печати.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мотивирование получателей услуг к чтению в доступной для них форме.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Подбирать литературу в соответствии с интеллектуальными и духовными потребностями получателей услуг как в библиотеке, так и непосредственно в комнате проживания.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систематические беседы по ранее прочитанной литературе с учетом интересов и предпочтения получателя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надлежащий контроль за выданными книгами и документами.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4.Содействовать формированию у получателя услуг навыка независимого библиотечного пользователя: обучение пользованию книгой и другими носителями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Разъяснять получателям услуг правила пользования библиотекой.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1.Основных правил пользования интернет- ресурсами.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2.Правил пользования библиотечной литературой.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3.Прав лиц с инвалидностью и престарелых при посещении общественно-культурных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4.Основ библиотечного дела, библиографии.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5.Основных библиотечных технологических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6.Форм, методов индивидуальной и массовой работы с читателями.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7.Правил пожарной безопасности, охраны труда, техники безопасности и план эвакуации в случае чрезвычайных ситуаций.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библиотечных культурно-просветительских, образовательных и событийных мероприятий.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1.Составлять план и сценарий проведения библиотечного культурно-просветительского, образовательного и событийного мероприятия.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2.Определять тему, формат состав участников мероприятия.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Информировать получателей услуг о проведении библиотечного мероприятия.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4.Использовать форма и методы проведения библиотечных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Кодекса этики библиотекаря.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2.Основ библиотековедения, библиографии, документоведения, социально-культурной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Планирования и ведения учетно-отчетной документации библиотеки.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Элементарных основ организации библиотечно-культурных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5.Основных правил пользования интернет- ресурсами.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 пользования библиотечной литературой.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Прав получателей услуг в процессе посещения общественно-культурных мероприятий.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применения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сотрудничество и взаимодействие, стрессоустойчивость, терпеливость, аккуратность, доброжелательность.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Карточка профессии "Методист (общий профиль)"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2371-9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2371-9-002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(общий профиль)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труда и социальной защиты населения Республики Казахстан от 25 октября 2017 года 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 (зарегистрирован в Реестре государственной регистрации нормативных правовых актов за № 16057).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Методист центра оказания специальных социальных услуг.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высшее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педагогические науки.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психология; педагогика дошкольного воспитания и обучения; подготовка учителей без предметной специализации; подготовка учителей с предметной специализацией общего развития; подготовка учителей по естественнонаучным предметам; подготовка учителей по гуманитарным предметам; подготовка учителей по языкам и литературе; подготовка специалистов по социальной педагогике; специальная педагогика; профессиональное обучение (по профилю).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высшей категории: стаж работы в должности специалиста высшего уровня квалификации первой категории не менее 3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2371-9-001 -культорганизатор детских внешкольных организаций;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методически обеспечить и помогать каждому специалисту ЦОССУ наладить методически работу, правильно подобрать методику работу с получателем услуг, предлагать технологии и методы работы, которые будут менять поведение получателя услуг в положительную сторону для его реабилитации и коррекции.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оказывать методическую поддержку и помощь в деятельности специалистов, оказывающих социально-психологические, социально- педагогические, социально-трудовые и социально-культурные услуги, передача практического и методического опыта, необходимых знаний, умений и навыков персоналу, предоставляющему услуги.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1.Организация методической деятельности, направленная на организацию процесса оказания специальных социальных услуг.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2.Разработка необходимой документации по оказанию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методической деятельности, направленная на организацию процесса оказания специальных социальных услуг.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организационно- методической, консультативной помощи в учреждении.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1.Организовывать методическое обеспечение деятельности организации.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2.Взаимодействовать со специалистами органов и организаций социальной защиты населения, здравоохранения, образования (специального образования).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3.Консультировать законных представителей получателей услуг по методам и технологиям работы с получателем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для специалистов ЦОССУ мастер-классы, семинары, индивидуальные и групповые консультации, выставки, конкурсы, организует работу творческих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5.Рекомендовать к применению специалистов ЦОССУ учебные пособия, игровые материалы, способствующие коррекции поведения, реабилитации и развитии получателя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Пользоваться информационными системами, цифровыми мобильными приложениями в сфере социальной защиты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оценку и определение потребности в специальных социальных услугах.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Владеть международной классификацией функционирования, ограничений жизнедеятельности и здоровья.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 здоровье народа и системе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 браке (супружестве) и семье.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Закона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языках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социальной и медико-педагогической коррекционной поддержке детей с ограниченными возможностями".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правах ребенка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профилактике бытового насилия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минимальных социальных стандартах и их гарантиях".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коррупции".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учебно-воспитательной деятельности.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Мониторить общее развитие процесса оказания специальных социальных услуг с целью изменения подходов в работе специалистов ЦОССУ, методов/технологий и т.д.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состояние методов и технологий, применяемых специалистами, оказывающими специальные социальные услуги, в работе с получателями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Взаимодействовать в работе с санитарами, психологами, логопедами, музыкальными руководителями и другими специалистами учреждения.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Конституции Республики Казахстан.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Кодекса Республики Казахстан о здоровье народа и системе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Кодекса Республики Казахстан о браке (супружестве) и семье.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Социального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Закона Республики Казахстан "О языках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Закона Республики Казахстан "О социальной и медико-педагогической коррекционной поддержке детей с ограниченными возможностями".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Закона Республики Казахстан "О правах ребенка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Закона Республики Казахстан "О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профилактике бытового насилия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Закона Республики Казахстан "О минимальных социальных стандартах и их гарантиях".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Закона Республики Казахстан "О противодействии коррупции".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необходимой документации по оказанию социальных услуг.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учебно-коррекционных, абилитационных, реабилитационных мероприятий, динамики развития детей с инвалидностью (формирование навыков самообслуживания, социально-бытовой и трудовой ориентации, сенсорных, двигательных, познавательных функций)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Оказывать помощь в определении содержания, форм, методов и средств обучения и воспитания.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выборе (разработке) программ для получателей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3.Формировать банк данных методической литературы, своевременно оформлять учетную и отчетную документацию;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Создавать и пополнять методическую базу (библиотеку, лекотеку).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Конституции Республики Казахстан.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Кодекса Республики Казахстан о здоровье народа и системе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Кодекса Республики Казахстан о браке (супружестве) и семье.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Социального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Закона Республики Казахстан "О языках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Закона Республики Казахстан "О социальной и медико-педагогической коррекционной поддержке детей с ограниченными возможностями".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Закона Республики Казахстан "О правах ребенка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Закона Республики Казахстан "О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профилактике бытового насилия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Закона Республики Казахстан "О минимальных социальных стандартах и их гарантиях".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Закона Республики Казахстан "О противодействии коррупции".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ведение документации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1.Разрабатывать документацию по динамике развития получателя услуг.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Вести учетную документацию по вопросам профессиональной деятельности в бумажной и электронной версиях.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Конституции Республики Казахстан.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Кодекса Республики Казахстан о здоровье народа и системе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Кодекса Республики Казахстан о браке (супружестве) и семье.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Социального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Закона Республики Казахстан "О языках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Закона Республики Казахстан "О социальной и медико-педагогической коррекционной поддержке детей с ограниченными возможностями".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Закона Республики Казахстан "О правах ребенка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Закона Республики Казахстан "О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профилактике бытового насилия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Закона Республики Казахстан "О минимальных социальных стандартах и их гарантиях".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Закона Республики Казахстан "О противодействии коррупции".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мышление, гибкость мышления, ответственность, пунктуальность, самостоятельность и стрессоустойчивость, терпеливость, умение быстро принимать решения, целеустремленность, дисциплинированность, вежливость, доброжелательность, навык ведения переговоров, лидерство, креативность, творческий подход.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 (общий профиль)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Карточка профессии "Методист (общий профиль)"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2371-9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2371-9-002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(общий профиль)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труда и социальной защиты населения Республики Казахстан от 25 октября 2017 года 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 (зарегистрирован в Реестре государственной регистрации нормативных правовых актов за № 16057).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Методист центра оказания специальных социальных услуг.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высшее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педагогические науки.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психология; педагогика дошкольного воспитания и обучения; подготовка учителей без предметной специализации; подготовка учителей с предметной специализацией общего развития; подготовка учителей по естественнонаучным предметам; подготовка учителей по гуманитарным предметам; подготовка учителей по языкам и литературе; подготовка специалистов по социальной педагогике; специальная педагогика; профессиональное обучение (по профилю).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первой категории: стаж работы в должности специалиста высшего уровня квалификации второй категории не менее 2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2371-9-001 -культорганизатор детских внешкольных организаций;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методически обеспечить и помогать каждому специалисту ЦОССУ наладить методически работу, правмльно подобрать методику работу с получателем услуг, предлагать технологии и методы работы, которые будут менять поведение получателя услуг в положительную сторону для его реабилитации и коррекции.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оказывать методическую поддержку и помощь в деятельности специалистов, оказывающих социально-психологические, социально- педагогические, социально-трудовые и социально-культурные услуги, передача практического и методического опыта, необходимых знаний, умений и навыков персоналу, предоставляющему услуги.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1.Организация методической деятельности, направленная на организацию процесса оказания специальных социальных услуг.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2.Разработка необходимой документации по оказанию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методической деятельности, направленная на организацию процесса оказания специальных социальных услуг.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организационно- методической, консультативной помощи в учреждении.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1.Организовывать методическое обеспечение деятельности организации.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2.Взаимодействовать со специалистами органов и организаций социальной защиты населения, здравоохранения, образования (специального образования).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3.Консультировать законных представителей получателей услуг по методам и технологиям работы с получателем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для специалистов ЦОССУ мастер-классы, семинары, индивидуальные и групповые консультации, выставки, конкурсы, организует работу творческих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5.Рекомендовать к применению специалистов ЦОССУ учебные пособия, игровые материалы, способствующие коррекции поведения, реабилитации и развитии получателя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Пользоваться информационными системами, цифровыми мобильными приложениями в сфере социальной защиты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оценку и определение потребности в специальных социальных услугах.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Владеть международной классификацией функционирования, ограничений жизнедеятельности и здоровья.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Конституции Республики Казахстан.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Кодекса Республики Казахстан о здоровье народа и системе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Кодекса Республики Казахстан о браке (супружестве) и семье.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Социального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Закона Республики Казахстан "О языках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Закона Республики Казахстан "О социальной и медико-педагогической коррекционной поддержке детей с ограниченными возможностями".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Закона Республики Казахстан "О правах ребенка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Закона Республики Казахстан "О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профилактике бытового насилия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Закона Республики Казахстан "О минимальных социальных стандартах и их гарантиях".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Закона Республики Казахстан "О противодействии коррупции".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учебно-воспитательной деятельности.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Мониторить общее развитие процесса оказания специальных социальных услуг с целью изменения подходов в работе специалистов ЦОССУ, методов/технологий и т.д.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состояние методов и технологий, применяемых специалистами, оказывающими специальные социальные услуги, в работе с получателями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3.Взаимодействовать в работе с санитарами, психологами, логопедами, музыкальными руководителями и другими специалистами учреждения.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Конституции Республики Казахстан.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Кодекса Республики Казахстан о здоровье народа и системе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Кодекса Республики Казахстан о браке (супружестве) и семье.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Социального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Закона Республики Казахстан "О языках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Закона Республики Казахстан "О социальной и медико-педагогической коррекционной поддержке детей с ограниченными возможностями".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Закона Республики Казахстан "О правах ребенка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Закона Республики Казахстан "О профилактике бытового насилия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Закона Республики Казахстан "О минимальных социальных стандартах и их гарантиях".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Закона Республики Казахстан "О противодействии коррупции".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необходимой документации по оказанию социальных услуг.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учебно-коррекционных, абилитационных, реабилитационных мероприятий, динамики развития детей с инвалидностью (формирование навыков самообслуживания, социально-бытовой и трудовой ориентации, сенсорных, двигательных, познавательных функций)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1.Оказывать помощь в определении содержания, форм, методов и средств обучения и воспитания.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выборе (разработке) программ для получателей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3.Формировать банк данных методической литературы, своевременно оформлять учетную и отчетную документацию;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Создавать и пополнять методическую базу (библиотеку, лекотеку).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Конституции Республики Казахстан.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Кодекса Республики Казахстан о здоровье народа и системе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Кодекса Республики Казахстан о браке (супружестве) и семье.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Социального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Закона Республики Казахстан "О языках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Закона Республики Казахстан "О социальной и медико-педагогической коррекционной поддержке детей с ограниченными возможностями".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Закона Республики Казахстан "О правах ребенка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Закона Республики Казахстан "О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профилактике бытового насилия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Закона Республики Казахстан "О минимальных социальных стандартах и их гарантиях".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Закона Республики Казахстан "О противодействии коррупции".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ведение документации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1.Разрабатывать документацию по динамике развития получателя услуг.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2.Вести учетную документацию по вопросам профессиональной деятельности в бумажной и электронной версиях.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 здоровье народа и системе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 браке (супружестве) и семье.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языках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социальной и медико-педагогической коррекционной поддержке детей с ограниченными возможностями".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правах ребенка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профилактике бытового насилия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минимальных социальных стандартах и их гарантиях".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коррупции".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мышление, гибкость мышления, ответственность, пунктуальность, самостоятельность и стрессоустойчивость, терпеливость, умение быстро принимать решения, целеустремленность, дисциплинированность, вежливость, доброжелательность, навык ведения переговоров, лидерство, креативность, творческий подход.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 (общий профиль).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Карточка профессии "Методист (общий профиль)"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2371-9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2371-9-002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(общий профиль)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труда и социальной защиты населения Республики Казахстан от 25 октября 2017 года 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 (зарегистрирован в Реестре государственной регистрации нормативных правовых актов за № 16057).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Методист центра оказания специальных социальных услуг.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высшее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педагогические науки.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психология; педагогика дошкольного воспитания и обучения; подготовка учителей без предметной специализации; подготовка учителей с предметной специализацией общего развития; подготовка учителей по естественнонаучным предметам; подготовка учителей по гуманитарным предметам; подготовка учителей по языкам и литературе; подготовка специалистов по социальной педагогике; специальная педагогика; профессиональное обучение (по профилю).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второй категории: стаж работы в должности специалиста высшего уровня квалификации без категории не менее 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2635-3-001 - специалист по социальной работе (общий профиль);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методически обеспечить и помогать каждому специалисту ЦОССУ наладить методически работу, правмльно подобрать методику работу с получателем услуг, предлагать технологии и методы работы, которые будут менять поведение получателя услуг в положительную сторону для его реабилитации и коррекции.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оказывать методическую поддержку и помощь в деятельности специалистов, оказывающих социально-психологические, социально- педагогические, социально-трудовые и социально-культурные услуги, передача практического и методического опыта, необходимых знаний, умений и навыков персоналу, предоставляющему услуги.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1.Организация методической деятельности, направленная на организацию процесса оказания специальных социальных услуг.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2.Разработка необходимой документации по оказанию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методической деятельности, направленная на организацию процесса оказания специальных социальных услуг.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организационно- методической, консультативной помощи в учреждении.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1.Организовывать методическое обеспечение деятельности организации.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2.Взаимодействовать со специалистами органов и организаций социальной защиты населения, здравоохранения, образования (специального образования).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3.Консультировать законных представителей получателей услуг по методам и технологиям работы с получателем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для специалистов ЦОССУ мастер-классы, семинары, индивидуальные и групповые консультации, выставки, конкурсы, организует работу творческих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Рекомендовать к применению специалистов ЦОССУ учебные пособия, игровые материалы, способствующие коррекции поведения, реабилитации и развитии получателя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Пользоваться информационными системами, цифровыми мобильными приложениями в сфере социальной защиты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оценку и определение потребности в специальных социальных услугах.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Владеть международной классификацией функционирования, ограничений жизнедеятельности и здоровья.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Конституции Республики Казахстан.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Кодекса Республики Казахстан о здоровье народа и системе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Кодекса Республики Казахстан о браке (супружестве) и семье.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Социального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Закона Республики Казахстан "О языках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Закона Республики Казахстан "О социальной и медико-педагогической коррекционной поддержке детей с ограниченными возможностями".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Закона Республики Казахстан "О правах ребенка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Закона Республики Казахстан "О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профилактике бытового насилия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Закона Республики Казахстан "О минимальных социальных стандартах и их гарантиях".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Закона Республики Казахстан "О противодействии коррупции".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учебно-воспитательной деятельности.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Мониторить общее развитие процесса оказания специальных социальных услуг с целью изменения подходов в работе специалистов ЦОССУ, методов/технологий и т.д.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состояние методов и технологий, применяемых специалистами, оказывающими специальные социальные услуги, в работе с получателями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Взаимодействовать в работе с санитарами, психологами, логопедами, музыкальными руководителями и другими специалистами учреждения.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Конституции Республики Казахстан.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Кодекса Республики Казахстан о здоровье народа и системе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Кодекса Республики Казахстан о браке (супружестве) и семье.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Социального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Закона Республики Казахстан "О языках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Закона Республики Казахстан "О социальной и медико-педагогической коррекционной поддержке детей с ограниченными возможностями".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Закона Республики Казахстан "О правах ребенка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Закона Республики Казахстан "О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профилактике бытового насилия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Закона Республики Казахстан "О минимальных социальных стандартах и их гарантиях".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Закона Республики Казахстан "О противодействии коррупции".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необходимой документации по оказанию социальных услуг.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учебно-коррекционных, абилитационных, реабилитационных мероприятий, динамики развития детей с инвалидностью (формирование навыков самообслуживания, социально-бытовой и трудовой ориентации, сенсорных, двигательных, познавательных функций)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Оказывать помощь в определении содержания, форм, методов и средств обучения и воспитания.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выборе (разработке) программ для получателей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Формировать банк данных методической литературы, своевременно оформлять учетную и отчетную документацию;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Создавать и пополнять методическую базу (библиотеку, лекотеку).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Конституции Республики Казахстан.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Кодекса Республики Казахстан о здоровье народа и системе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Кодекса Республики Казахстан о браке (супружестве) и семье.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Социального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Закона Республики Казахстан "О языках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Закона Республики Казахстан "О социальной и медико-педагогической коррекционной поддержке детей с ограниченными возможностями".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Закона Республики Казахстан "О правах ребенка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Закона Республики Казахстан "О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профилактике бытового насилия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Закона Республики Казахстан "О минимальных социальных стандартах и их гарантиях".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Закона Республики Казахстан "О противодействии коррупции".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ведение документации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1.Разрабатывать документацию по динамике развития получателя услуг.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Вести учетную документацию по вопросам профессиональной деятельности в бумажной и электронной версиях.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Конституции Республики Казахстан.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Кодекса Республики Казахстан о здоровье народа и системе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Кодекса Республики Казахстан о браке (супружестве) и семье.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Социального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Закона Республики Казахстан "О языках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Закона Республики Казахстан "О социальной и медико-педагогической коррекционной поддержке детей с ограниченными возможностями".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Закона Республики Казахстан "О правах ребенка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Закона Республики Казахстан "О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профилактике бытового насилия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Закона Республики Казахстан "О минимальных социальных стандартах и их гарантиях".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Закона Республики Казахстан "О противодействии коррупции".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мышление, гибкость мышления, ответственность, пунктуальность, самостоятельность и стрессоустойчивость, терпеливость, умение быстро принимать решения, целеустремленность, дисциплинированность, вежливость, доброжелательность, навык ведения переговоров, лидерство, креативность, творческий подход.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 (общий профиль).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Карточка профессии "Методист (общий профиль)"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2371-9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2371-9-002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(общий профиль)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труда и социальной защиты населения Республики Казахстан от 25 октября 2017 года 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 (зарегистрирован в Реестре государственной регистрации нормативных правовых актов за № 16057).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Методист центра оказания специальных социальных услуг.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высшее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педагогические науки.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психология; педагогика дошкольного воспитания и обучения; подготовка учителей без предметной специализации; подготовка учителей с предметной специализацией общего развития; подготовка учителей по естественнонаучным предметам; подготовка учителей по гуманитарным предметам; подготовка учителей по языкам и литературе; подготовка специалистов по социальной педагогике; специальная педагогика; профессиональное обучение (по профилю).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без категории: 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2635-3-001 - специалист по социальной работе (общий профиль);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методически обеспечить и помогать каждому специалисту ЦОССУ наладить методически работу, правильно подобрать методику работу с получателем услуг, предлагать технологии и методы работы, которые будут менять поведение получателя услуг в положительную сторону для его реабилитации и коррекции.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оказывать методическую поддержку и помощь в деятельности специалистов, оказывающих социально-психологические, социально- педагогические, социально-трудовые и социально-культурные услуги, передача практического и методического опыта, необходимых знаний, умений и навыков персоналу, предоставляющему услуги.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1.Организация методической деятельности, направленная на организацию процесса оказания специальных социальных услуг.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2.Разработка необходимой документации по оказанию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методической деятельности, направленная на организацию процесса оказания специальных социальных услуг.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организационно- методической, консультативной помощи в учреждении.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1.Организовывать методическое обеспечение деятельности организации.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2.Рекомендовать к применению специалистов ЦОССУ учебные пособия, игровые материалы, способствующие коррекции поведения, реабилитации и развитии получателя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3.Взаимодействовать со специалистами органов и организаций социальной защиты населения, здравоохранения, образования (специального образования).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4.Консультировать законных представителей получателей услуг по методам и технологиям работы с получателем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Пользоваться информационными системами, цифровыми мобильными приложениями в сфере социальной защиты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оценку и определение потребности в специальных социальных услугах.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Владеть международной классификацией функционирования, ограничений жизнедеятельности и здоровья.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 здоровье народа и системе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 браке (супружестве) и семье.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языках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социальной и медико-педагогической коррекционной поддержке детей с ограниченными возможностями".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правах ребенка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профилактике бытового насилия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минимальных социальных стандартах и их гарантиях".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коррупции".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учебно-воспитательной деятельности.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Мониторить общее развитие процесса оказания специальных социальных услуг с целью изменения подходов в работе специалистов ЦОССУ, методов/технологий и т.д.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Взаимодействовать в работе с санитарами, психологами, логопедами, музыкальными руководителями и другими специалистами учреждения.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Конституции Республики Казахстан.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Кодекса Республики Казахстан о здоровье народа и системе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Кодекса Республики Казахстан о браке (супружестве) и семье.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Социального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Закона Республики Казахстан "О языках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Закона Республики Казахстан "О социальной и медико-педагогической коррекционной поддержке детей с ограниченными возможностями".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Закона Республики Казахстан "О правах ребенка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Закона Республики Казахстан "О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профилактике бытового насилия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Закона Республики Казахстан "О минимальных социальных стандартах и их гарантиях".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Закона Республики Казахстан "О противодействии коррупции".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необходимой документации по оказанию социальных услуг.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учебно-коррекционных, абилитационных, реабилитационных мероприятий, динамики развития детей с инвалидностью (формирование навыков самообслуживания, социально-бытовой и трудовой ориентации, сенсорных, двигательных, познавательных функций)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Оказывать помощь в определении содержания, форм, методов и средств обучения и воспитания.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2.Формировать банк данных методической литературы, своевременно оформлять учетную и отчетную документацию;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Создавать и пополнять методическую базу (библиотеку, лекотеку).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Конституции Республики Казахстан.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Кодекса Республики Казахстан о здоровье народа и системе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Кодекса Республики Казахстан о браке (супружестве) и семье.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Социального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Закона Республики Казахстан "О языках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Закона Республики Казахстан "О социальной и медико-педагогической коррекционной поддержке детей с ограниченными возможностями".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Закона Республики Казахстан "О правах ребенка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Закона Республики Казахстан "О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профилактике бытового насилия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Закона Республики Казахстан "О минимальных социальных стандартах и их гарантиях".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Закона Республики Казахстан "О противодействии коррупции".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ведение документации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1.Разрабатывать документацию по динамике развития получателя услуг.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Вести учетную документацию по вопросам профессиональной деятельности в бумажной и электронной версиях.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Конституции Республики Казахстан.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Кодекса Республики Казахстан о здоровье народа и системе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Кодекса Республики Казахстан о браке (супружестве) и семье.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Социального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Закона Республики Казахстан "О языках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Закона Республики Казахстан "О социальной и медико-педагогической коррекционной поддержке детей с ограниченными возможностями".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Закона Республики Казахстан "О правах ребенка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Закона Республики Казахстан "О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профилактике бытового насилия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Закона Республики Казахстан "О минимальных социальных стандартах и их гарантиях".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Закона Республики Казахстан "О противодействии коррупции".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мышление, гибкость мышления, ответственность, пунктуальность, самостоятельность и стрессоустойчивость, терпеливость, умение быстро принимать решения, целеустремленность, дисциплинированность, вежливость, доброжелательность, навык ведения переговоров, лидерство, креативность, творческий подход.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 (общий профиль).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Карточка профессии "Социальный психолог":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2634-9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2634-9-004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психолог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за № 22003).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90. Психолог.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высшее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психолог,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 консультант,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психолог,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 организационный,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 в области управления человеческими ресурсами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Специализация: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психология,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психологическое консультирование,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 управления,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 девиантного поведения,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клиническая психология,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конфликтология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юридическая психология,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ювенальная психология,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 преступлений,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 виктимного поведения,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психология,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психологическое консультирование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образование и дополнительное (программы повышения квалификации) не реже одного раза в пять лет с занесением свидетельства в личный профиль реестра психологов Республики Казахстан.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ученой степени доктора PD, кандидата наук, доктора наук (по профильной профессиональной деятельности приравнивается к профессиональной переподготовке по профилю подтверждаемой квалификации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2634-1-004 психолог;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2634-1-005 – психолог по специальности специальная психология;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2634-2-001 – психолог в области трудовой и организационной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2634-2-002 психолог в области управления человеческими ресурсами;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2634-2-003 – психолог по специальности психологическое консультирование;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2634-2-004 психолог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2634-2-005 психолог, организационный;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2634-9-002 – психолог (общий профиль);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2634-9-004 социальный психолог;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2634-9-006 – эксперт психолог.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оказание/предоставление психологических услуг и психологической помощи получателям специальных социальных услуг (отдельным лицам и социальным группам), в том числе попавших / находящихся в кризисных ситуациях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1.Организация и реализация психологического сопровождения и оказание психологической помощи отдельным лицам и социальным группам, в том числе нуждающихся в специальных социальных услугах.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2.Организация работы по обеспечению психологического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3.Оказание психологической помощи и коррекции.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4.Предоставление психологической диагностики, обследование личности и психологической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5.Предоставление социально-психологического патронажа.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6.Организация комплексной социально-правовой психологической помощи лицам, совершившим и пострадавшим в процессе преступления.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7.Оказание индивидуальной социально-психологической помощи жертвам / потерпевшим различных форм и видов преступлений.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8.Оказание индивидуальной социально-психологической помощи лицам, совершившим различные преступления.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9.Оказание социально-психологической помощи семьям /членам семьи, жертв и участников правонарушений / преступлений.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управление предоставлением специальных социально-психологических услуг и психологической помощи отдельным лицам и социальным группам, а также лицам в особых ситуациях досудебных процессов.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реализация психологического сопровождения и оказания психологической помощи отдельным лицам и социальным группам, в том числе нуждающимся в специальных социальных услугах.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экстренной / первичной психологической поддержки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1.Обеспечивать получателю услуг необходимые комфортные условия для проведения беседы / наблюдения.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2.Выслушивать и согласовывать запрос получателя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3.Определять и фиксировать наличие психологических проблем, имеющихся у получателя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4.Уточнять и фиксировать уровень мотивации к получению психологической помощи у получателя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5.Подбирать необходимый набор психодиагностических методик в соответствии с возрастными особенностями личности получателя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6.Применять психодиагностический инструмент к получению количественных и качественных показателей выявляемых особенностей психологического состояния получателя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7.Применять методы психологического консультирования в процессе снижения психологического напряжения / стресса.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8.Определять частоту и график встреч / занятий в целях снятия состояния острого психологического дискомфорта/стресса, снижения психологического дискомфорта и уровня агрессии/страха.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9.Разрабатывать индивидуальную программу психологического сопровождения выявленных особенностей личности, влияющих на психологический дискомфорт, отклонения в поведении и взаимоотношениях с окружающими людьми.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10.Анализировать полученные в результате психодиагностики данные, заполнять форму, составлять психологическое заключение в процессе сопровождения.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11.Соблюдать конфиденциальность полученной информации во избежание нарушений прав получателя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Пользоваться информационными системами, цифровыми мобильными приложениями в сфере социальной защиты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Осуществлять оценку и определение потребности в специальных социальных услугах.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Владеть международной классификацией функционирования, ограничений жизнедеятельности и здоровья.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1.Нормативно-правовых актов, регламентирующих организацию и реализацию психологического сопровождения, психологических услуг и психологической помощи отдельным лицам и социальным группам.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2.Основ содействия в мобилизации физических, духовных, личностных, интеллектуальных ресурсов личности и контроля для выхода из кризисного состояния.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3.Методов и способов оценки психического и психологического состояния людей.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4.Методик применения специального оборудования и программ при проведении диагностики и коррекции психологического состояния личности.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5.Требований к оформлению психологических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6.Требований к конфиденциальности личной информации, хранению и оперированию персональными данными физических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7.Современных направлений, актуальных проблем и методов работы в социальной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8.Психологии кризисных состояний, горя, потери и утраты.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9.Психологии экстремальных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10.Психологии личности и малых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11.Психологии семьи и семейных отношений.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12.Психологии кризисных состояний (концепции, подходы, факторы, методы и методики работы), психологических аспектов рискологии, психологии горя, потери, утраты.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13.Психологии экстремальных ситуаций (подходы, проблемы, виды помощи, последствия);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14.Возрастной психологии, геронтологии.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15.Основ психологического консультирования (виды, формы, методы).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согласованное участие в работе межведомственной команды по оказанию комплексной помощи получателю услуги.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1.Фиксировать регистрацию необходимого подключения услуги одного или нескольких специалистов в единой системе межведомственной бригады.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2.Согласовывать обеспечение межведомственной команды для оказания комплексных услуг правовой защиты и медико-социальной реабилитации и абилитации.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3.Проводить регистрацию для подключения специалистов межведомственной команды.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4.Согласовывать и получать подтверждение начала психологического сопровождения межведомственной команды.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5.Обеспечивать согласие / согласование условий психологического сопровождения получателя социально-психологической и специализированной помощи специалистами межведомственной команды отдельным лицам и социальным группам.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6.Обеспечивать информирование членов ближайшего окружения получателя специальных оциальных услуг, также лиц с инвалидностью по вопросам психологической реабилитации и абилитации.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7.Предоставлять устное / наглядное пособие алгоритма обращения за получением повторной возможности профессиональной помощи психолога.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8.Осуществлять координацию, регулирование и своевременное информирование участников / специалистов межведомственного взаимодействия о состоянии получателя услуги с учетом их уровня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9.Консультировать отдельных специалистов по вопросам межведомственного взаимодействия.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10.Оформлять документацию и осуществлять служебную переписку.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11.Использовать современные технологии работы с информацией, базами данных и иными информационными системами для решения вопросов организации межведомственного взаимодействия, предоставления психологической помощи, оказания социально-психологических услуг отдельным лицам и социальным группам.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12.Подбирать эффективные формы и методы психологической подготовки специалистов к межведомственному характеру работы в соответствии с поставленными задачами.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13.Разрабатывать программы подготовки специалистов по улучшению качества межведомственного взаимодействия в ходе оказания социальной, в том числе психологической, помощи и социально-психологических услуг отдельным лицам и социальным группам.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1.Форм и методов организации, обращения, регистрации, и выполнения социально-правовой и психологической помощи специалистов междисциплинарной команды.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2.Методов мотивации к активности, здоровому образу жизни, психологической поддержке жизненного тонуса личности.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3.Психологии малых групп (виды, взаимоотношения в малых группах, давление в группе), психологии этнических общностей, конфликтологии.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4.Психологии зависимости, аддикций, девиантологии.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5.Инфраструктуры государственного образования, ресурсов местного сообщества для поддержки отдельных лиц и социальных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6.Механизмов своевременного выявления детей, нуждающихся в получении социально-психологической помощи и социальной специальной услуги на раннем этапе, и критерий их предоставления.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7.Международную классификацию функционирования, ограничений жизнедеятельности и здоровья.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8.Социальной психологии, психологии малых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9.Методологии командной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10.Психологии управления, организационной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11.Регламентов межведомственного взаимодействия и правил обмена профессиональной информацией между специалистами разных ведомств.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12.Технологий работы в команде, организации деятельности специалистов разных ведомств.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13.Методов активизации социальных, психологических и других ресурсов для подготовки специалистов межведомственного взаимодействия.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14.Техник эффективной коммуникации со специалистами.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15.Конфликтологии (виды конфликтов, способы разрешения).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16.Технологии разрешения конфликтов.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условий оказания психологического сопровождения получателя психологической помощи услуги в пост критический период.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1.Проводить по мере необходимости психологическую реабилитацию и / или индивидуальное сопровождение получателей, согласно индивидуальному плану.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2.Получать согласование на проведение просвещения членов семьи или персонал обеспечения условий полноценной психологической стабилизации / адаптации личности получателя социальной специальной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3.Соблюдать рекомендации индивидуального / группового психологического сопровождения получателя услуги с учетом возростных особенностей.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4.Соответствовать рекомендациям программ реабилитации и абилитации получателей услуги, в том числе лиц с инвалидностью, в индивидуальном сопровождении / при поддержке специалистов междисциплинароной команды.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5.Вести регулярно контроль оказания психологических встреч, результатов и динамики состояния при психологическом сопровождении.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6.Обеспечивать организацию и проведение психологического тренинга с членами семьи, коллектива, людей, имеющих влияние на состояние получателя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7.Содействовать повышению мотивации безработного гражданина к труду, активизации позиции по поиску работы и трудоустройству; снижению актуальности психологических проблем, препятствующих профессиональной и социальной самореализации; повышению адаптации к существующим условиям.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8.Проводить работу, направленную на обеспечение психологического благополучия и развития личности получателей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9.Оформлять профессиональную документацию и отчетность.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1.Методик (инструкции, программы) по организации и проведению коррекционных мероприятий в соответствии с возрастными и психофизическими особенностями.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2.Основ организации и проведения психологического тренинга (методология, проведение, результаты, эффекты).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3.Методов формирования мотивации к труду и обучению.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4.Психологии семьи (подходы, онтология, структура семьи, этапы ее развития, особенности взаимоотношений) и семейных отношений.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5.Проблем социализации (концепции, подходы, признаки нарушений социализации, последствия, виды помощи).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6.Особенностей развития личности в неблагоприятной социальной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7.Типологий проблем граждан разной этиологии (социальные, социально-медицинские, социально-правовые, педагогические).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8.Технологий, методов и форм оказания психологической помощи при нарушениях социализации.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применения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обеспечению психологического консультирования.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научно-практического, методического, организационного и обучающего характера по проблемам психологического просвещения, повышения уровня базовых психологических знаний.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1.Анализировать обращения и запросы получателей услуг, учреждений социального обслуживания по вопросам психологического просвещения.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2.Разрабатывать план и программу психологического просвещения с учетом результатов мониторинга психологической безопасности и комфортности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3.Создавать информационные материалы в целях психологического просвещения.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4.Осуществлять организацию мероприятий, проектов и программ, ориентированных на повышение мотивации граждан в получении психологической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5.Подбирать и разрабатывать инструментарий для оценки результативности работы по психологическому просвещению и возможностям оказания психологических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6.Оценивать результативность психологического просвещения в соответствии с этическими нормами и правами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7.Применять современные технологии работы с информацией, сетевыми ресурсами, информационными системами и программами.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8.Оформлять документацию и осуществлять служебную переписку.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1.Национальных и региональных особенностей быта и семейного воспитания.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2.Социальной психологии, психологии личности и малых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3.Психологии семьи, консультирования семьи, семейных кризисов.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4.Проблем социализации, социальной адаптации и дезадаптации, характеристик социальной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5.Основ безопасности жизнедеятельности человека и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6.Психологии экстремальных ситуаций, психологии горя, потери, утраты.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просветительской работы.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1.Проводить психологическую информационно-просветительскую деятельность.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2.Организовывать и проводить беседы, лекции, встречи с гражданами с целью формирования у них потребности в психологических знаниях (основах самопознания, самовоспитания, знакомства с основными закономерностями и условиями благоприятного психического развития) и их использования в интересах развития собственной личности или в интересах близких людей.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3.Организовывать психологическое просвещение и консультирование обучающихся, направленных на формирование сознательного подхода к выбору профессии на основе комплексного изучения личности с учетом индивидуальных психофизиологических особенностей, интересов, склонностей.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4.Проводить просветительскую работу по профилактике негативных явлений, подростковой и молодежной преступности.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5.Проводить просветительскую работу по психологическим основам противодействия угрозам современной информационно-телекоммуникационной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Проявлять профессиональные компетенции, этические нормы и уважение к профессии в открытом информационном пространстве.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7.Проводить разъяснение различных психологических технологий работы с подростками и молодежью специалистам системы соцзащиты, органов образования, правоохранительных органов и комиссии по делам несовершеннолетних и защите их прав.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8.Привлекать к участию в психологическом просвещении граждан, успешно завершивших программы психологической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9.Использовать разные формы и методы психологического просвещения, в том числе активные методы (игры, упражнения, тренинги).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10.Применять методы преодоления коммуникативных, образовательных, этнических, конфессиональных и других барьеров в проведении психологического просвещения.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1.Психологии личности, геронтологии, психодиагностики, патопсихологии, социальной психологии, психологии малых групп.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2.Национальной и региональной особенностей быта и семейного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3.Психологии семьи, консультирования семьи, кризисов семьи.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4.Проблем социализации, социальной адаптации и дезадаптации, характеристики социальной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5.Технологий психологической работы с асоциальными группами подростков и молодежи.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6.Основ безопасности жизнедеятельности человека и окружающей среды.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применения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групповых и индивидуальных информационных консультаций о возможности получения психологических услуг.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1.Предоставлять в доступной и ясной форме информацию о психологических услугах различным возрастным и социальным категориям.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2.Создавать наглядные материалы для психологического просвещения.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3.Преодолевать коммуникативные, образовательные, этнические, конфессиональные и иные барьеры в проведении психологического просвещения.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4.Оценивать результативность психологического просвещения.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1.Социальной психологии, психологии личности и малых групп.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2.Национальных и региональных особенностей быта и семейного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3.Психологии семьи, консультировании семьи, семейных кризисов.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4.Проблем социализации, социальной адаптации и дезадаптации, характеристики социальной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5.Основ безопасности жизнедеятельности человека и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6.Психологии экстремальных ситуаций, психологии горя, потери, утраты.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применения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психологической помощи и коррекции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психологическое сопровождение родителей, опекунов, попечителей, иных законных представителей несовершеннолетних детей.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1.Разрабатывать и реализовывать индивидуальные программы психологического сопровождения граждан, в том числе родителей, опекунов, попечителей, иных законных представителей несовершеннолетних детей в форме социально-психологического консультирования (в том числе по вопросам внутрисемейных отношений).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2.Оказывать консультативную, психологическую помощь и поддержку семьям, обеспечивающих становление личности детей, в периоды адаптации и социализации в новых семейных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3.Консультировать родителей, или лиц их замещающих, по вопросам семейных отношений, психолого-педагогической помощи несовершеннолетним и иных социально-психологических проблем.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4.Реализовывать психологическую помощь, направленную на активизацию потенциала членов семей с детьми, признанных нуждающимися в социальном обслуживании и/или реабилитации (абилитации).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5.Разрабатывать рекомендации по формированию благоприятных условий для повседневного пребывания детей, нуждающихся в социально-психологической защите, развития их интеллектуальных и нравственных особенностей.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6.Проводить занятия с целью содействия в развитии навыков, необходимых для решения социальных и личных проблем семьи с детьми.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7.Устанавливать контакт с разными категориями семей с детьми.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8.Разрабатывать и проводить программы в форме групповых и индивидуальных психологических занятий для семей с детьми по вопросам трудностей в поведении и развитии детей (тренинги, дискуссии, разбор ситуаций, ролевые и деловые игры).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9.Использовать современные технологии работы с информацией, базами данных и иными информационными системами для решения вопросов оказания психологической помощи семьям с детьми.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10.Обрабатывать и хранить персональные данные физических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Развития родительских навыков общения в семье и воспитания детей с инвалидностью.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1.Законодательства Республики Казахстан и международных документов в области защиты прав детей.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2.Порядка предоставления социальных услуг семьям с детьми.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3.Основ социальной психологии, психологии малых групп, психология личности.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4.Проблем социализации на разных ступенях развития ребенка, нарушения социализации (дезадаптация, депривация.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5.Возрастной психологии (характеристика возрастных периодов развития, особенности развития, нарушения в развитии), педагогической психологии, геронтологии, психодиагностики, патопсихологии.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6.Психологии семьи (структура, функции, этапы, проблемы внутрисемейных отношений)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7.Психологии горя, потери, утраты и проявления в поведении детей и взрослых пережитых травм.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8.Психологии кризисных состояний, последствий пережитых кризисных ситуаций, их проявлений в поведении.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9.Психологии воспитания (семейное воспитание, институциональное воспитание), роли и функции родителей.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10.Инструментарий, методов для работы с семьей.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11.Основ документоведения, современных требований к отчетности и качеству предоставления документации.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применения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психологической помощи и поддержки семьям, воспитывающим детей с инвалидностью, а также детей, испытывающих трудности в социальной адаптации.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1.Устанавливать контакт с разными категориями семей с детьми.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2.Разрабатывать и проводить программы в форме групповых и индивидуальных психологических занятий для семей с детьми по вопросам трудностей в поведении и развитии детей (тренинги, дискуссии, разбор ситуаций, ролевые и деловые игры).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3.Применять способы и методы психологической поддержки семей с наличием детей с инвалидностью.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4.Оказывать психологическую поддержку семьям с детьми, испытывающими трудности в социальной адаптации.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5.Проводить психологические и социально-психологические мероприятия по активизации собственных реабилитационных ресурсов членов семей с детьми, признанных нуждающимися в социальном обслуживании и (или) реабилитации.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6.Владеть методами социально-психологической работы с детьми с инвалидностью.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1.Психологических особенностей личности детей с ограниченными возможностями.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2.Методик социально-психологической работы с детьми с инвалидностью.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3.Возрастных особенностей первичной детской инвалидности.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4.Проблем социализации на разных ступенях развития ребенка, нарушений социализации (дезадаптация, депривация).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5.Возрастной психологии (характеристика возрастных периодов развития, особенности развития, нарушения в развитии), педагогической психологии, геронтологии, психодиагностики, патопсихологии.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6.Психологии семьи (структура, функции, этапы, проблемы внутрисемейных отношений).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7.Психологии воспитания (семейное воспитание, институциональное воспитание), роли и функции родителей.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8.Инструментария, методов работы с семьей.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межведомственная организация социально-реабилитационного пространства, в том числе, с участием ближайшего окружения семей с детьми.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1.Разрабатывать и согласовывать со специалистами межведомственной команды и ближайшим окружением семьи рекомендации по организации социально-реабилитационного пространства для семей с детьми, попавшими в трудную жизненную ситуацию.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2.Устанавливать и поддерживать необходимые контакты, в том числе с членами семьи, учебными заведениями или работодателями, разрабатывать рекомендации возможных решений и урегулирования проблем.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1.Законодательства Республики Казахстан и международных документов в области защиты прав детей.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2.Порядка предоставления социальных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3.Границ компетентностей разных специалистов, работающих с семьҰй, границ автономности семьи/вмешательства со стороны специалистов.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4.Основ документоведения, современных требований к отчетности и качеству предоставления документации.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психологических диагностики, обследования личности и психологической помощи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программы оказания психологических услуг/психологической помощи в соответствии с запросом граждан.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1.Определять цели оказания психологических услуг/ психологической помощи в соответствии с запросом граждан.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2.Выявлять первичные запросы граждан.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3.Заключать договор об оказании психологических услуг/психологической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4.Подбирать диагностические инструменты для проведения психологической диагностики.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5.Проводить психологическую диагностику.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6.Использовать в работе профессиональные психологические тесты и опросники.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7.Применять методы обработки информации, полученной в ходе проведения психологической диагностики.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8.Составлять заключение по результатам мероприятий психологической диагностики.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9.Применять современные психологические методы и направления в работе психолога для решения заявленных проблем.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10.Разрабатывать программы и графики мероприятий по оказанию психологических услуг/психологической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11.Выявлять причины и готовить рекомендации для направления граждан к смежным специалистам (по необходимости).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1.Конституции РК.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2.Гражданского, семейного, трудового, административного права в части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3.Норм профессиональной этики психолога.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4.Требований по защите персональных данных при обработке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5.Теоретических основ социальной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6.Теоретических основ психологического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7.Порядка выявления приоритетных тем психологического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8.Порядка заключения договора об оказании психологических услуг/психологической помощи и методики его заключения.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9.Приемов установления контакта с получателем психологических услуг/психологической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10.Порядка психологического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11.Классификации психодиагностических методов и порядок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12.Методов количественной и качественной обработки информации, полученной в процессе проведения психологического диагностики.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13.Современных средств информационно-коммуникационных технологий и необходимых компьютерных программ.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оказания психологических услуг/ психологической помощи в соответствии с запросом граждан.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1.Использовать методы и приемы психологического консультирования.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2.Поддерживать устойчивый контакт с получателем психологических услуг/психологической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3.Соблюдать психологическую безопасность получателя психологических услуг/психологической помощи в процессе проведения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4.Составлять профессиональные рекомендации в соответствии с целями психологического консультирования и запросами получателя психологических услуг/психологической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5.Осуществлять выход из консультационного контакта, завершать мероприятия.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Применять методы количественной и качественной обработки информации, полученной в процессе реализации мероприятий оказания психологических услуг/психологической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7.Применять в работе компьютерные программы, информационно-коммуникационные технологии, системы онлайн-консультирования.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Конституции РК.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Гражданского, семейного, трудового, административного права в части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3.Норм профессиональной этики психолога.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Требований по защите персональных данных при обработке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5.Теоретических основ социальной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6.Теоретических основ психологического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Принципов и приемов поддержания контакта с получателем психологических услуг/психологической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8.Видов ограничений применения методов психологического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9.Современных методов и приемов психологического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10.Способов обеспечения психологической безопасности получателя психологических услуг/психологической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11.Приемов выхода из контакта, завершения мероприятий оказания психологических услуг/психологической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12.Методов количественной и качественной обработки информации, полученной в ходе оказания психологических услуг/психологической помощи.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консультативное психологическое сопровождение граждан.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1.Разрабатывать программу пост консультационного сопровождения.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2.Выбирать соответствующие формы пост консультационного сопровождения.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3.Представлять визуальную информацию в виде графиков, диаграмм с целью наглядного и объективного отслеживания получателем психологических услуг/психологической помощи прогресса по решению психологической проблемы.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4.Составлять график после консультационного наблюдения как типа самоконтроля получателем психологических услуг/психологической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5.Применять в работе необходимые компьютерные программы, информационно-коммуникационные технологии, системы онлайн-консультирования.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Вести документацию и служебную переписку в соответствии с требованиями нормативных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Конституции РК.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Гражданского, семейного, трудового, административного права в части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3.Норм профессиональной этики психолога.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Требований по защите персональных данных при обработке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5.Теоретических основ социальной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6.Теоретических основ психологического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7.Порядка ведения пост консультационного сопровождения.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Форм и методов пост консультационного сопровождения.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применения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5: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социально-психологического патронажа и психологической помощи гражданам в соответствии с заявленными проблемами.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программы оказания психологических услуг/психологической помощи в соответствии с запросом организации.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1.Определять цели оказания психологических услуг/ психологической помощи в соответствии с запросом организаций.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2.Выявлять первичные запросы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3.Заключать договор об оказании психологических услуг/психологической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4.Подбирать диагностические инструменты для проведения психологической диагностики.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5.Проводить психологическую диагностику.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6.Выявлять влияние психологических факторов на трудовую деятельность членов (участников) трудового коллектива предприятия, учреждения,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7.Применять методы изучения социально-психологического климата в коллективе.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8.Использовать в работе профессиональные психологические тесты и опросники.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9.Применять методы обработки информации, полученной в ходе проведения психологической диагностики.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10.Составлять заключение по результатам мероприятий психологической диагностики.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11.Применять современные психологические методы и направления в работе психолога для решения заявленных проблем.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Разрабатывать программы и графики мероприятий по оказанию психологических услуг/психологической помощи.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Конституции РК.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2.Гражданского, трудового, административного права в части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3.Норм профессиональной этики психолога.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Требований по защите персональных данных при обработке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5.Теоретических основ социальной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Теоретических основ конфликтологии и управления конфликтами.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7.Типов организационных структур и принципов развития предприятий.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8.Порядка заключения договора об оказании психологических услуг/психологической помощи и методики его заключения.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9.Классификации психодиагностических методов и порядка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10.Методов изучения социально-психологического климата в коллективе.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11.Диагностических методик обследования трудовых коллективов.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12.Методов количественной и качественной обработки информации, полученной в процессе проведения психологического диагностики.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13.Знаний современных средств информационно-коммуникационных технологий и необходимых компьютерных программ.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применения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оказания психологических услуг/ психологической помощи в соответствии с запросом организаций.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1.Использовать методы и приемы психологического консультирования.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2.Соблюдать психологическую безопасность получателя психологических услуг/психологической помощи в процессе проведения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3.Составлять профессиональные рекомендации в соответствии с целями психологического консультирования и запросами получателя психологических услуг/психологической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4.Осуществлять выход из консультационного контакта, завершать мероприятия.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методы количественной и качественной обработки информации, полученной в процессе реализации мероприятий оказания психологических услуг/психологической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6.Применять в работе компьютерные программы, информационно-коммуникационные технологии, системы онлайн-консультирования.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Конституции РК.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2.Гражданского, трудового, административного права в части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3.Норм профессиональной этики психолога.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4.Требований по защите персональных данных при обработке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5.Теоретических основ социальной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6.Типов организационных структур и принципов развития предприятий.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7.Причин и видов межличностных конфликтов в организации, методов и способов их разрешения.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8.Теоретических основ психологического консультирования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9.Порядка психологического консультирования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Современных методов и приемов психологического консультирования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11.Методологических основ профориентации и профессионального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12.Способов обеспечения психологической безопасности получателя психологических услуг/психологической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13.Приемов выхода из контакта, завершения мероприятий оказания психологических услуг/психологической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14.Методов количественной и качественной обработки информации, полученной в ходе оказания психологических услуг/психологической помощи.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применения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консультативное психологическое сопровождение организаций.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1.Разрабатывать программу пост консультационного сопровождения трудового коллектива.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2.Выбирать соответствующие формы пост консультационного сопровождения трудового коллектива.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3.Получать и анализировать ранее достигнутые результаты психологического изучения проблем в деятельности коллектива.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4.Проводить оценку эффективности ранее проведенного психологического консультирования и работы с коллективом.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5.Представлять визуальную информацию в виде графиков, диаграмм с целью наглядного и объективного отслеживания получателем психологических услуг/психологической помощи прогресса по решению психологической проблемы.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6.Составлять график после консультационного наблюдения как типа самоконтроля получателем психологических услуг/психологической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7.Применять в работе необходимые компьютерные программы, информационно-коммуникационные технологии, системы онлайн-консультирования.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Вести документацию и служебную переписку в соответствии с требованиями нормативных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Конституции РК.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Гражданского, семейного, трудового, административного права в части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3.Норм профессиональной этики психолога.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Требований по защите персональных данных при обработке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5.Теоретических основ социальной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6.Теоретических основ психологического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7.Требований к ведению пост консультационного сопровождения.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8.Форм и методов пост консультационного сопровождения.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9.Форм взаимодействия, поведения, условия коммуникации и особенности социально-психологического климата в различных сферах деятельности, в малых и больших группах, коллективах регионах.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применения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6: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комплексной социально-правовой психологической помощи лицам, совершившим и / или пострадавшим в процессе преступления.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социально-психологических условий защиты прав лица, находящегося в ситуации пострадавшего.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1.Обеспечивать необходимые благоприятные условия для проведения беседы / наблюдения в связи с переживаемой ситуацией.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2.Обеспечивать поддержку социально-правовой бригады по оказанию необходимой комплексной помощи пострадавшему лицу / лицу, обвиняемому в совершении преступления.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3.Определять и фиксировать проблемы психологического состояния / переживаний полученного стресса.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4.Диагностировать и фиксировать уровень мотивации к их преодолению.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5.Подбирать набор диагностических методик в соответствии с тяжестью психологического состояния и возрастными особенностями личности.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6.Применять диагностический инструмент к получению количественных и качественных показателей выявляемых особенностей психологического состояния.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7.Применять методы психологического консультирования в процессе снижения психологического напряжения / стресса.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8.Определять условия проведения встречи для составления портрета потерпевшего / обвиняемого и снижения психологического дискомфорта и уровня агрессии / страха.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9.Разрабатывать программу индивидуального социально-психологического сопровождения выявленных особенностей личности потерпевшего / обвиняемого, влияющими на психологический дискомфорт, отклонения в поведении и взаимоотношениях с окружающими людьми.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10.Анализировать полученные в результате психологической диагностики данные, и готовить на их основе психологического заключения.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11.Соблюдать конфиденциальность полученной информации во избежание нарушений прав потерпевшего /обвиняемого.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1.Конституции РК.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2.Нормативно-правовых актов, защиты прав и достоинства гражданина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3.Основ содействия в мобилизации физических, духовных, личностных, интеллектуальных ресурсов личности и контроля для выхода из кризисного состояния.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4.Методов и способов оценки психического и психологического состояния людей.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5.Методик применения и проведения диагностики и коррекции психологического состояния личности.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6.Требований к конфиденциальности личной информации, хранению и оперированию персональными данными физических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7.Требований к оформлению психологических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8.Психологии кризисных состояний, горя, потери и утраты.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9.Психологии личности и малых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10.Психологии виктимного поведения.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11.Психологии преступлений, языка жестов, лжи, манипуляций.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условий социально-правовой защиты для проведения психологической консультации лица / членов семьи и близких родственников пострадавшего.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1.Поддерживать устойчивый психологический контакт во время консультации с получателем психологической услуги.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2.Обеспечивать психологическую безопасность в процессе оценки и проведения психологического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3.Поддерживать мотивацию и психологическое сопровождение родственников потерпевшего.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4.Согласовывать содержание профессиональных рекомендаций в соответствии с максимально достижимыми сроками реабилитации и восстановления психологического благополучия потерпевшего в соответствии с запросами родственников.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5.Фиксировать регистрацию необходимого подключения услуги одного или нескольких специалистов в единой системе междисциплинарной бригады (при необходимости).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6.Предоставлять родственникам потерпевшим устное / наглядное пособие алгоритма обращения за получением повторной возможности профессиональной помощи психолога.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1.Конституции РК.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2.Требований по защите персональных данных при обработке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3.Методов и способов разрешения конфликтов, медиации.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4.Принципа и приемов поддержания консультационного контакта с получателем (получателями) психологического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5.Психологии виктимного поведения жертвы / потерпевших.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6.Психологии преступника.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7.Видов ограничений применения методов психологического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8.Эффективных методов и приемов психологического консультирования.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социально-правовых условий защиты прав лица, обвиняемого в совершении преступления.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1.Обеспечивать необходимые благоприятные условия для проведения беседы / наблюдения в связи с ситуацией правонарушений / преступления.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2.Обеспечивать выезд / поддержку социально-правовой бригады по оказанию необходимой комплексной помощи лицу, обвиняемому в совершении преступления.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3.Подбирать набор психологических диагностических методик личности лица, обвиняемого в совершении преступления, в соответствии с психологическим состоянием и возрастными особенностями.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4.Применять диагностический инструмент к получению количественных и качественных показателей выявляемых особенностей психологического состояния.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5.Применять методы психологического консультирования в процессе снижения психологического напряжения / стресса.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6.Определять условия проведения встречи для составления портрета обвиняемого, снижения уровня агрессии / страха.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7.Анализировать полученные в результате диагностики данные, являющиеся основой психологического заключения.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8.Соблюдать конфиденциальность полученной информации, во избежание нарушений прав обвиняемого.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Конституции РК.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Нормативно-правовых актов, защиты прав и достоинства гражданина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3.Методов и способов оценки психического и психологического состояния людей.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4.Методик применения и проведения диагностики и коррекции психологического состояния личности.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5.Требований к конфиденциальности личной информации, хранению и оперированию персональными данными физических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6.Требований к оформлению психологических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7.Приемов выхода из консультационного контакта, завершения психологического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8.Психологии преступлений, языка жестов, лжи, манипуляций.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7: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индивидуальной социально-психологической помощи жертвам / потерпевшим различных форм и видов преступлений.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необходимых и согласованных условий для проведения первичной психологической консультации.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1.Организовывать проведение неотложной психологической помощи.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2.Обеспечивать условия социально-правовой консультации для защиты прав и достоинства гражданина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3.Составлять условия договора и их закрепление для проведения мероприятий по социально психологическому сопровождению и консультированию.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4.Составлять коллегиальное заключение о состоянии потерпевшего.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5.Участвовать в переговорах, медиации, пользоваться приемами публичных выступлений.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1.Конституции РК.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2.Требований по защите персональных данных при обработке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3.Методов и способов разрешения конфликтов.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Психологии переговоров и медиации.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5.Принципа и приемов поддержания консультационного контакта с получателем (получателями) психологического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6.Психологии виктимного поведения жертвы / потерпевших.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7.Видов ограничений применения методов психологического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8.Эффективных методов и приемов психологического консультирования.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контроля и регистрации протокола ведения встреч с лицами, потерпевшими от различных видов нарушений поведения других лиц / преступлений.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1.Создавать и соблюдать условия психологической безопасности потерпевшего лица в процессе психологического консультирования.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2.Поддерживать устойчивый психологический контакт и согласования с потерпевшим, для снижения напряжения от полученного стресса.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3.Обеспечивать порядок регистрации проведенной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4.Оформлять своевременно заключения по итогам проведения первичной консультации.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5.Соблюдать нормы конфиденциальности полученной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6.Регистрировать состояния потерпевшего к моменту завершения встречи.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7.Обеспечивать комфортное завершение встречи с участниками психологического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8.Применять в работе компьютерные программы, информационно-коммуникационные технологии, системы онлайн-консультирования.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9.Оформлять документацию и содержание психологического заключения в соответствии с требованиями нормативных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1.Конституции РК.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2.Требований по защите персональных данных при сохранении и обработке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3.Эффективных способов и приемов психологического сопровождения лиц, потерпевших в результате неправомочных действий.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4.Методов индивидуального, группового и семейного психологического консультирования и специфики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5.Форм и методов согласования и обеспечения необходимых комфортных условий от близких родственников и членов семьи.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применения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согласование плана индивидуальной психологической работы.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1.Владеть компетенциями и выбирать эффективные методы психологического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консультирования в процессе сопровождения участников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2.Составлять индивидуальную программу мероприятий психологического консультирования и сопровождения участников досудебного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3.Разрабатывать график психологических мероприятий по диагностике, консультированию, коррекции и просвещению родственников участников процесса по согласованию.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4.Выполнять запланированные мероприятия с применением эффективных методов психологического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5.Предоставлять необходимый объем информации о состоянии потерпевшего, полученного в результате избранного метода психологического консультирования.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1.Компетенций о защите прав и достоинства граждан.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2.Порядка проведения психологического сопровождения и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3.Норм профессиональной этики психолога.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4.Принципа конфиденциальности личных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5.Методов количественной и качественной обработки информации методик, используемых в процессе индивидуального сопровождения и полученной в процессе психологического консультирования.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применения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оформление психологического заключения, о состоянии жертвы на период проведения индивидуальных встреч / диагностики, консультаций.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1.Определять цели психологического консультирования.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2.Выявлять формулировки запроса первичной психологической консультации и определение состояния жертвы.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3.Подбирать диагностический инструмент для проведения первичного психологического обследования.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4.Проводить необходимый объем психологической работы диагностики и наблюдения за участниками происшествия /преступления.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5.При необходимости проводить комплексную оценку состояния жертвы и предполагаемые последствия психологической травмы.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6.Формировать мотивацию к получению социально-психологического сопровождения и прохождению курса психологического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7.Обобщать результаты психологической диагностики.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8.Составлять заключение по результатам мероприятий психологической диагностики.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9.Вести документацию в соответствии с требованиями нормативных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1.Конвенции о правах ребенка; Конвенции о защите прав человека; Конвенции о защите прав лиц с инвалидностью и т.д.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2.Требований по защите персональных данных при обработке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3.Правил и приемов консультирования в условиях горевания, утраты близких, потери имущества и средств к существованию.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4.Основ конфликтологии.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5.Порядка выявления "трудных", но приоритетных тем в процессе психологического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6.Приемов установления доверительного контакта с жертвой в рамках первичного психологического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7.Основных принципов и приемов, направленных на установление консультационного контакта и определения мотивации к прохождению мероприятий психологического консультирования.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применения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8: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индивидуальной социально-психологической помощи лицам, совершившим различные преступления.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необходимых и согласованных условий для проведения первичной психологической консультации.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1.Организовывать своевременное проведение запланированной и согласованной психологической консультации.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2.Согласовывать и обеспечивать специалистов экспертной группы для соблюдения социально-правовой ситуации и защиты прав и достоинства гражданина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3.Оформлять и обеспечивать выполнение условий договора по предоставлению мероприятий социально психологического сопровождения и консультирования лица, обвиняемого в совершении правонарушений /преступлений.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4.Соблюдать условия и требования безопасности при проведении психологической консультации с лицом, обвиняемом в совершении правонарушения / преступления.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5.Владеть в совершенстве методами количественной и качественной обработки психологической диагностики в процессе проведения психологического обследования личности.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6.Составлять заключение о состоянии обвиняемого.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1.Методов психологического консультирования и психологии преступлений.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2.Основ виктимного поведения жертвы.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3.Форм и видов психических расстройств (Международный классификатор болезней).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4.Требований по защите персональных данных при обработке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5.Видов ограничений применения методов психологического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6.Причин и видов межличностных конфликтов.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7.Современных средств информационных и 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применения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контроля и регистрации протокола ведения каждой встречи с лицами, обвиняемыми / совершившими различные нарушения поведения / преступления.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1.Создавать и соблюдать условия психологической безопасности лица, обвиняемого в преступлении в процессе психологического консультирования.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2.Поддерживать психологический контакт с лицами, обвиняемыми в совершении правонарушения / преступления до выяснения обстоятельств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3.Обеспечивать условия для проведения психологической консультации.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4.Регистрировать заключение по итогам проведения первичной консультации.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5.Соблюдать нормы конфиденциальности полученной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6.Применять в работе компьютерные программы, информационно-коммуникационные технологии, системы онлайн-консультирования.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7.Оформлять психологическое заключение в соответствии с требованиями нормативных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1.Конституции РК.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2.Конвенции о защите прав человека и лиц с инвалидостью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3.Требований по защите персональных данных при сохранении и обработке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4.Эффективных способов и приемов психологического сопровождения лиц, обвиняемых в совершении неправомочных действий.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5.Методов индивидуального, группового и семейного психологического консультирования, и специфики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6.Формов и методов согласования и обеспечения необходимых условий от близких родственников и членов семьи.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применения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согласование плана индивидуальной психологической работы согласно презумпции невиновности.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1.Выбирать эффективные методы психологического консультирования в процессе сопровождения лица, обвиняемого в совершении преступления.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2.Составлять программу индивидуальных консультаций и мероприятий психологического консультирования и сопровождения.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3.Разрабатывать график психологических мероприятий диагностики, консультирования, коррекции и просвещения по согласованию.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4.Выполнять запланированные мероприятия с применением эффективных методов психологического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5.Предоставлять при необходимости информации о состоянии лица, обвиняемого в совершении преступления, полученного в результате эффективного метода психологического консультирования.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1.Видов, форм и методов, не допустимых в процессе психологического консультирования.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2.Порядка проведения психологического сопровождения и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3.Норм профессиональной этики психолога.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4.Принципов конфиденциальности личных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5.Методов количественной и качественной обработки информации.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оформление психологического заключения о состоянии обвиняемого / преступника на период проведения индивидуальных встреч / диагностики, консультаций.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1.Определять цели психологического консультирования.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2.Выявлять формулировки запроса первичной психологической консультации и определение состояния лица, обвиняемого в совершении преступления.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3.Подбирать диагностический инструмент для проведения первичной психологической диагностики.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4.Проводить психологическую диагностику всех участников происшествия.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5.При необходимости проводить комплексную оценку состояния лиц, обвиняемых в совершении преступления.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6.Формировать мотивацию к получению социально-психологического сопровождения и прохождению курса психологического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7.Обобщать результаты психологического обследования.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8.Составлять заключение по результатам мероприятий психологического обследования.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9.Вести документацию в соответствии с требованиями нормативных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1.Конвенции о защите прав человека.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2.Требований по защите персональных данных при обработке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3.Правил и приемов консультирования в условиях горевания, утраты близких, потери имущества и средств к существованию.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4.Основ конфликтологии.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5.Порядка выявления "трудных", но приоритетных тем в процессе психологического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6.Приемов установления доверительного контакта в рамках первичного психологического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7.Основных принципов и приемов, направленных на установление консультационного контакта и определение мотивации к прохождению мероприятий психологического консультирования.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9: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социально-психологической помощи членам семьи / близким родственникам жертв и участников правонарушений / преступлений.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и обеспечение психологических условий для проведения первичной психологической консультации с членами семьи.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1.Обеспечивать реализацию программы мероприятий психологического консультирования.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2.Обеспечивать оценку психологической безопасности в процессе проведения мероприятий психологического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3.Поддерживать мотивацию участников психологического консультирования к восстановлению психологического благополучия.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4.Обрабатывать информацию, полученную в процессе проведения мероприятий психологического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5.Разрабатывать и согласовывать индивидуальный портрет и свод профессиональных рекомендаций по восстановлению психологического состояния лиц, потерпевшей стороны.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1.Социальной, ювенальной возрастной психологии, психологии личности и малых групп.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2.Национальных и региональных особенностей быта и семейного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3.Психологии семьи, консультирования семьи, семейных кризисы.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4.Проблем социализации, социальной адаптации и дезадаптации, характеристики социальной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5.Основ безопасности жизнедеятельности человека и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6.Психологии экстремальных ситуаций, психологию горя, потери, утраты.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индивидуальной / групповой консультативной работы.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1.Обеспечивать условия для проведения комфортных условий, определения проблемы и формулировка запроса, подбор эффективных в данной ситуации методов психологического консультирования.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2.Подготавливать предложения о процессе, планируемых результатах, просвещении и распределении ответственности при проведении мероприятий психологического консультирования, в том числе активные методы.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3.Предоставлять обоснование и согласование с членами семьи потерпевших о применяемых методах работы и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4.Адаптировать методы и процедуры психологического консультирования в соответствии к происходящим событиям.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5.Использовать результаты мониторинга психологической безопасности и комфортности среды при разработке плана психологического просвещения и проведения информационных консультаций.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1.Конституции РК.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2.Конвенции по защите прав детей и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3.Социальной психологии, психологию личности и малых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4.Решения конфликтов и методов медиации.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5.Национальных и региональных особенностей быта и семейного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6.Психологии семьи, консультирования семьи, семейных кризисов.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7.Видов ограничений применения методов психологического консультирования.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применения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реализация плана семейной терапии (по запросу)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1.Поддерживать устойчивые консультационные контакты.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2.Оценивать и обеспечивать психологическую безопасность в процессе проведения индивидуальные или групповые мероприятия психологического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3.Корректировать согласно поступающей информации цели и задачи мероприятий психологического консультирования в соответствии с промежуточными результатами и состоянием потерпевшей стороны.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4.Разрабатывать профессиональные рекомендации в пользу стабилизации психологического благополучия участников происшествия.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5.Обеспечивать комфортные условия психологического сопровождения.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1.Методов индивидуального, группового и семейного психологического консультирования, и специфики их применения.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2.Нормативно-правовых документов, регламентирующие безопасность и защиту прав и достоинства граждан.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3.Социальной, юридической, возрастной и кризисной психологии, психологии личности и малых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4.Проблем социализации, социальной адаптации и дезадаптации, характеристики социальной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5.Психологии экстремальных ситуаций, психологию горя, потери, утраты.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применения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(по согласованному одобрению) членов семьи о психологическом состоянии потерпевшего в результате страданий / обвиняемого / преступника.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1.Разрабатывать и согласовывать / утверждать график мероприятий психологического консультирования.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2.Создавать / обеспечивать безопасные условия для проведения совместных обсуждений между всеми участниками происшествий.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3.Прогнозировать потребности сторон при проведении совместных встреч и медиации в мероприятиях психологического сопровождения участников происшествия.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4.Обеспечивать разработку рекомендаций по повышению эффективности психологического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5.Подготавливать / предусматривать согласования / предложения о процессе, планируемых мероприятиях, результатах и заключениях о психологических особенностях участников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6.Преодолевать / приводить к согласованию и медиативным программам всех участников конфликта.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1.Систематизации и анализа правовой, организационной и психологической информации, влияющей на исход решений участников событий.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2.Конфиденциальности в отношении персональных данных и требований по защите при обработке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3.Владения правилами и положениями профессиональной этики психолога, выхода из консультационного контакта при завершении мероприятий психологического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4.Показателей эффективности мероприятий психологического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5.Правил и порядка ведения делопроизводства, порядка и сроков представления отчетности и служебной переписки в соответствии с требованиями нормативных документов.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применения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внимательность, открытость, эмпатия, самообладание, коммуникативность ответственность, пунктуальность, стратегическое мышление, стрессоустойчивость, терпеливость, гибкость мышления, дисциплинированность, вежливость, доброжелательность, честность, умение быстро принимать решения, целеустремленность.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уровень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/ руководитель отдела социально-психологического благополучия и развития личности</w:t>
            </w:r>
          </w:p>
        </w:tc>
      </w:tr>
    </w:tbl>
    <w:bookmarkStart w:name="z1579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517"/>
    <w:bookmarkStart w:name="z1580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Наименование государственного органа:</w:t>
      </w:r>
    </w:p>
    <w:bookmarkEnd w:id="518"/>
    <w:bookmarkStart w:name="z1581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 и социальной защиты населения Республики Казахстан</w:t>
      </w:r>
    </w:p>
    <w:bookmarkEnd w:id="519"/>
    <w:bookmarkStart w:name="z158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Сырым Нəси Қажымұратұлы;</w:t>
      </w:r>
    </w:p>
    <w:bookmarkEnd w:id="520"/>
    <w:bookmarkStart w:name="z1583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s.nasi@enbek.gov.kz;</w:t>
      </w:r>
    </w:p>
    <w:bookmarkEnd w:id="521"/>
    <w:bookmarkStart w:name="z1584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(7172) 742959;</w:t>
      </w:r>
    </w:p>
    <w:bookmarkEnd w:id="522"/>
    <w:bookmarkStart w:name="z158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Организации (предприятия) участвующие в разработке: "Национальный альянс профессиональных социальных работников"; Центр социального обслуживания "Жансая" акимата г. Астана; Центр социального обслуживания "Нұрлы жүрек"; "Психологическая служба в РК" женского крыла партии "Аманат";</w:t>
      </w:r>
    </w:p>
    <w:bookmarkEnd w:id="523"/>
    <w:bookmarkStart w:name="z1586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Исполнитель: Сарбасова Сауле Багауовна; Аманбай Ердәулет Қарсыбайұлы; Даненова Дарина Борисовна; Алиева Эльмира Максутовна; </w:t>
      </w:r>
    </w:p>
    <w:bookmarkEnd w:id="524"/>
    <w:bookmarkStart w:name="z158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ssarbassova@mail.ru; soc-center.kz@mail.ru;</w:t>
      </w:r>
    </w:p>
    <w:bookmarkEnd w:id="525"/>
    <w:bookmarkStart w:name="z158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+7 701 607 7766; + 7172 64 90 38; +7 708 801 6900;</w:t>
      </w:r>
    </w:p>
    <w:bookmarkEnd w:id="526"/>
    <w:bookmarkStart w:name="z158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Отраслевой совет по профессиональным квалификациям при Министерстве труда и социальной защиты населения Республики Казахстан: протокол от 25 июня 2024 года</w:t>
      </w:r>
    </w:p>
    <w:bookmarkEnd w:id="527"/>
    <w:bookmarkStart w:name="z159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Национальный орган по профессиональным квалификациям: заключение от 11 декабря 2023 года.</w:t>
      </w:r>
    </w:p>
    <w:bookmarkEnd w:id="528"/>
    <w:bookmarkStart w:name="z159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Национальная палата предпринимателей Республики Казахстан "Атамекен": экспертное заключение от 15 декабря 2023 года № 16906/30.</w:t>
      </w:r>
    </w:p>
    <w:bookmarkEnd w:id="529"/>
    <w:bookmarkStart w:name="z159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Номер версии и год выпуска: версия 1, 2024 года.</w:t>
      </w:r>
    </w:p>
    <w:bookmarkEnd w:id="530"/>
    <w:bookmarkStart w:name="z159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Дата ориентировочного пересмотра: 31 декабря 2027 года</w:t>
      </w:r>
    </w:p>
    <w:bookmarkEnd w:id="5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