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fead" w14:textId="f77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государственной инспекции труда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августа 2024 года № 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августа 2024 года № 628 "Некоторые вопросы Министерства труда и социальной защиты населения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государственной инспекции труда Министерства труда и социальной защиты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Жетісу"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Астане"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и руководителям территориальных подразделении Комитета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317___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государственной инспекции труда Министерства труда и социальной защиты населения Республики Казахстан"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государственной инспекции труда Министерства труда и социальной защиты населения Республики Казахстан" (далее – Комитет) является ведомством Министерства труда и социальной защиты населения Республики Казахстан (далее – Министерство), осуществляющим реализационные и контрольные функции в области трудовых отношений, в том числе безопасности и охраны труда, занятости населения в пределах своей компетенции.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Астана, Есильский район, проспект Мәңгілік Ел, 8, административное здание "Дом министерств", подъезд 6.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государственной инспекции труда Министерства труда и социальной защиты населения Республики Казахстан".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трудовых отношений, в том числе безопасности и охраны труда, законодательства в области занятости населения в пределах своей компетенции;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своей компетенции.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 от структурных подразделений Министерства, территориальных подразделений Комитета, государственных органов, иных организаций и лиц необходимую информацию и материалы;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законодательства Республики Казахстан в пределах компетенции;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и иные мероприятия по вопросам, входящим в компетенцию Комитета;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и вносить предложения по созданию консультативно-совещательных органов (рабочих групп, комиссий, советов) по курируемым направлениям деятельности;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подразделений Комитета по вопросам основной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территориальных подразделений Комитета своевременного и точного исполнения приказов и поручений Министерства и Комитета.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иными государственными органами и организациями;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Комитета;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проверки за соблюдением требований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населения, в пределах своей компетенции;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специальное расследование несчастных случаев, связанных с трудовой деятельностью в случаях, предусмотренных законодательством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в суд иски в соответствии с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и обязанности, предусмотренные законодательством Республики Казахстан;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и организациями;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указания и принимать соответствующие решения по вопросам, входящим в компетенцию Комитета;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административно-распорядительные и контрольные функции по отношению к территориальным подразделениям Комитета;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информацию в Министерство, государственные и негосударственные организации по вопросам, входящим в компетенцию Комитета;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Комитета и Министерства;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 и участие в выполнении стратегических функций Министерства в пределах компетенции Комитета;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мониторинга и оценки рисков в области труда, в том числе безопасности и охраны труда;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взаимодействия с местными исполнительными органами по вопросам трудовых отношений и социального партнҰрства;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своевременным и объективным проведением расследования несчастных случаев, связанных с трудовой деятельностью в порядке, предусмотренном законодательством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специальных комиссий для расследования групповых несчастных случаев, связанных с трудовой деятельностью, при которых погибло от трех до пяти человек;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координация и контроль за деятельностью территориальных подразделений Комитета;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в пределах компетенции обращений физических и юридических лиц;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причин производственного травматизма и выработка предложений по их профилактике;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расследование несчастных случаев на производстве в порядке, установленном законодательством Республики Казахстан в пределах компетенции;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анализ и свод информации по трудовым отношениям, предоставляемые территориальными подразделениями Комитета;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мониторинга ситуации в коллективах предприятий страны, в том числе посредством информационных систем;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информирование, руководства Министерства о ситуации по трудовым отношениям на предприятиях страны;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принятие мер совместно с заинтересованными государственными органами, профсоюзами и работодателями при возникновении трудовых споров, акций протеста и забастовок;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проектов меморандумов и соглашений в пределах компетенции;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информационно-разъяснительной работы среди населения и работодателей в пределах компетенции;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организация и проведение совещаний, форумов, семинаров по вопросам трудового законодательства и трудовых отношений;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по внесению изменений в нормативно-правовые акты в пределах компетенции;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предусмотренные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Комитета;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Министерство по разработке положения о структурных подразделениях Комитета;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руководителю аппарата Министерства о назначении на должности и освобождения от должностей, по вопросам подготовки (переподготовки), повышения квалификации, предоставления отпусков, командирования, премирования, установления надбавок к должностным окладам, оказания материальной помощи, а также о поощрении и привлечении к дисциплинарной ответственности сотрудников Комитета, заместителей руководителей территориальных подразделений Комитета;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 и иных организациях независимо от форм собственности;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принимает меры, направленные на противодействие коррупции в Комитете;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возложенные на Председателя Комитета, предусмотренные законодательством Республики Казахстан.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Председателя Комитета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законодательством Республики Казахстан.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Комитета осуществляется в соответствии с законодательством Республики Казахстан.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Абай"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071400, область Абай, город Семей, улица Достоевского, дом 110.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Абай".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 законодательством Республики Казахстан.</w:t>
      </w:r>
    </w:p>
    <w:bookmarkEnd w:id="190"/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203"/>
    <w:bookmarkStart w:name="z21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2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Акмолинской области"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Акмолинская область, город Кокшетау, улица Абая, дом 89.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Акмолинской области".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 законодательством Республики Казахстан.</w:t>
      </w:r>
    </w:p>
    <w:bookmarkEnd w:id="263"/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279"/>
    <w:bookmarkStart w:name="z28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83"/>
    <w:bookmarkStart w:name="z29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Департамента осуществляется в соответствии с законодательством Республики Казахстан. 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Актюбинской области"</w:t>
      </w:r>
    </w:p>
    <w:bookmarkEnd w:id="287"/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030000, Актюбинская область, город Актобе, улица Маресьева, дом 91.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Актюбинской области".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1"/>
    <w:bookmarkStart w:name="z31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 законодательством Республики Казахстан.</w:t>
      </w:r>
    </w:p>
    <w:bookmarkEnd w:id="339"/>
    <w:bookmarkStart w:name="z34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предусмотренные законодательством Республики Казахстан отнесены к компетенции вышестоящих должностных лиц;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355"/>
    <w:bookmarkStart w:name="z36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59"/>
    <w:bookmarkStart w:name="z36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37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Алматинской области"</w:t>
      </w:r>
    </w:p>
    <w:bookmarkEnd w:id="363"/>
    <w:bookmarkStart w:name="z37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040800, Алматинская область, город Қонаев, микрорайон Ивушка, 1Г. 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Алматинской области".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77"/>
    <w:bookmarkStart w:name="z38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 законодательством Республики Казахстан.</w:t>
      </w:r>
    </w:p>
    <w:bookmarkEnd w:id="415"/>
    <w:bookmarkStart w:name="z42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428"/>
    <w:bookmarkStart w:name="z43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32"/>
    <w:bookmarkStart w:name="z44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44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Атырауской области"</w:t>
      </w:r>
    </w:p>
    <w:bookmarkEnd w:id="436"/>
    <w:bookmarkStart w:name="z44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060011, Атырауская область, город Атырау, улица Александр Пушкин, дом 163.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Атырауской области".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7"/>
    <w:bookmarkStart w:name="z4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448"/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50"/>
    <w:bookmarkStart w:name="z46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51"/>
    <w:bookmarkStart w:name="z46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2"/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55"/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6"/>
    <w:bookmarkStart w:name="z46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457"/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 законодательством Республики Казахстан. </w:t>
      </w:r>
    </w:p>
    <w:bookmarkEnd w:id="488"/>
    <w:bookmarkStart w:name="z50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501"/>
    <w:bookmarkStart w:name="z51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505"/>
    <w:bookmarkStart w:name="z51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52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</w:t>
      </w:r>
    </w:p>
    <w:bookmarkEnd w:id="509"/>
    <w:bookmarkStart w:name="z52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090000, Западно-Казахстанская область, город Уральск, проспект Нурсултана Назарбаева, дом 188. 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Западно-Казахстанской области".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23"/>
    <w:bookmarkStart w:name="z53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Казахстан; 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разъяснения, рекомендации, информацию и принимать соответствующие решения по вопросам, входящим в компетенцию Департамента;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 законодательством Республики Казахстан. </w:t>
      </w:r>
    </w:p>
    <w:bookmarkEnd w:id="561"/>
    <w:bookmarkStart w:name="z574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577"/>
    <w:bookmarkStart w:name="z590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81"/>
    <w:bookmarkStart w:name="z594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598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Жамбылской области"</w:t>
      </w:r>
    </w:p>
    <w:bookmarkEnd w:id="585"/>
    <w:bookmarkStart w:name="z59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080012, Жамбылская область, город Тараз, улица Желтоксан, дом 78. 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Жамбылской области".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99"/>
    <w:bookmarkStart w:name="z61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Казахстан; 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 законодательством Республики Казахстан. </w:t>
      </w:r>
    </w:p>
    <w:bookmarkEnd w:id="637"/>
    <w:bookmarkStart w:name="z651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653"/>
    <w:bookmarkStart w:name="z667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57"/>
    <w:bookmarkStart w:name="z671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675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Жетісу"</w:t>
      </w:r>
    </w:p>
    <w:bookmarkEnd w:id="661"/>
    <w:bookmarkStart w:name="z676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040000, область Жетісу, город Талдыкорган, улица Кабанбай батыра, дом 26.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Жетісу".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75"/>
    <w:bookmarkStart w:name="z690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 законодательством Республики Казахстан.</w:t>
      </w:r>
    </w:p>
    <w:bookmarkEnd w:id="713"/>
    <w:bookmarkStart w:name="z728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726"/>
    <w:bookmarkStart w:name="z741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30"/>
    <w:bookmarkStart w:name="z745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7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749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</w:t>
      </w:r>
    </w:p>
    <w:bookmarkEnd w:id="734"/>
    <w:bookmarkStart w:name="z750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100009, Карагандинская область, город Караганда, улица Ермекова, дом 73.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Карагандинской области".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48"/>
    <w:bookmarkStart w:name="z764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 законодательством Республики Казахстан.</w:t>
      </w:r>
    </w:p>
    <w:bookmarkEnd w:id="786"/>
    <w:bookmarkStart w:name="z802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802"/>
    <w:bookmarkStart w:name="z818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06"/>
    <w:bookmarkStart w:name="z822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82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</w:t>
      </w:r>
    </w:p>
    <w:bookmarkEnd w:id="810"/>
    <w:bookmarkStart w:name="z827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1"/>
    <w:bookmarkStart w:name="z82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812"/>
    <w:bookmarkStart w:name="z82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813"/>
    <w:bookmarkStart w:name="z83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14"/>
    <w:bookmarkStart w:name="z83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815"/>
    <w:bookmarkStart w:name="z83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816"/>
    <w:bookmarkStart w:name="z83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817"/>
    <w:bookmarkStart w:name="z83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818"/>
    <w:bookmarkStart w:name="z83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110000, Костанайская область, город Костанай, улица А. Касымканова, дом 34.</w:t>
      </w:r>
    </w:p>
    <w:bookmarkEnd w:id="819"/>
    <w:bookmarkStart w:name="z83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Костанайской области".</w:t>
      </w:r>
    </w:p>
    <w:bookmarkEnd w:id="820"/>
    <w:bookmarkStart w:name="z83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21"/>
    <w:bookmarkStart w:name="z83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822"/>
    <w:bookmarkStart w:name="z83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23"/>
    <w:bookmarkStart w:name="z84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24"/>
    <w:bookmarkStart w:name="z841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25"/>
    <w:bookmarkStart w:name="z84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6"/>
    <w:bookmarkStart w:name="z84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827"/>
    <w:bookmarkStart w:name="z84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828"/>
    <w:bookmarkStart w:name="z84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29"/>
    <w:bookmarkStart w:name="z84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30"/>
    <w:bookmarkStart w:name="z84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831"/>
    <w:bookmarkStart w:name="z84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832"/>
    <w:bookmarkStart w:name="z84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833"/>
    <w:bookmarkStart w:name="z85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834"/>
    <w:bookmarkStart w:name="z85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835"/>
    <w:bookmarkStart w:name="z85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836"/>
    <w:bookmarkStart w:name="z85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837"/>
    <w:bookmarkStart w:name="z85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838"/>
    <w:bookmarkStart w:name="z85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839"/>
    <w:bookmarkStart w:name="z85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840"/>
    <w:bookmarkStart w:name="z85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841"/>
    <w:bookmarkStart w:name="z85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842"/>
    <w:bookmarkStart w:name="z85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843"/>
    <w:bookmarkStart w:name="z86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844"/>
    <w:bookmarkStart w:name="z86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845"/>
    <w:bookmarkStart w:name="z86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46"/>
    <w:bookmarkStart w:name="z86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847"/>
    <w:bookmarkStart w:name="z86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848"/>
    <w:bookmarkStart w:name="z86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849"/>
    <w:bookmarkStart w:name="z86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850"/>
    <w:bookmarkStart w:name="z86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851"/>
    <w:bookmarkStart w:name="z8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852"/>
    <w:bookmarkStart w:name="z86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853"/>
    <w:bookmarkStart w:name="z87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854"/>
    <w:bookmarkStart w:name="z87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855"/>
    <w:bookmarkStart w:name="z87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856"/>
    <w:bookmarkStart w:name="z87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857"/>
    <w:bookmarkStart w:name="z87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858"/>
    <w:bookmarkStart w:name="z87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859"/>
    <w:bookmarkStart w:name="z87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860"/>
    <w:bookmarkStart w:name="z87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862"/>
    <w:bookmarkStart w:name="z879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869"/>
    <w:bookmarkStart w:name="z8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872"/>
    <w:bookmarkStart w:name="z8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873"/>
    <w:bookmarkStart w:name="z8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874"/>
    <w:bookmarkStart w:name="z89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878"/>
    <w:bookmarkStart w:name="z89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82"/>
    <w:bookmarkStart w:name="z899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903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</w:t>
      </w:r>
    </w:p>
    <w:bookmarkEnd w:id="886"/>
    <w:bookmarkStart w:name="z904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7"/>
    <w:bookmarkStart w:name="z90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888"/>
    <w:bookmarkStart w:name="z90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889"/>
    <w:bookmarkStart w:name="z90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90"/>
    <w:bookmarkStart w:name="z90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891"/>
    <w:bookmarkStart w:name="z90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892"/>
    <w:bookmarkStart w:name="z91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893"/>
    <w:bookmarkStart w:name="z91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894"/>
    <w:bookmarkStart w:name="z91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120003, Кызылординская область, город Кызылорда улица Бейбарыс Султан, здание №1. </w:t>
      </w:r>
    </w:p>
    <w:bookmarkEnd w:id="895"/>
    <w:bookmarkStart w:name="z91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Кызылординской области".</w:t>
      </w:r>
    </w:p>
    <w:bookmarkEnd w:id="896"/>
    <w:bookmarkStart w:name="z91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97"/>
    <w:bookmarkStart w:name="z91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898"/>
    <w:bookmarkStart w:name="z91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99"/>
    <w:bookmarkStart w:name="z91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00"/>
    <w:bookmarkStart w:name="z918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01"/>
    <w:bookmarkStart w:name="z91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02"/>
    <w:bookmarkStart w:name="z92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903"/>
    <w:bookmarkStart w:name="z92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904"/>
    <w:bookmarkStart w:name="z92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05"/>
    <w:bookmarkStart w:name="z92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06"/>
    <w:bookmarkStart w:name="z92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907"/>
    <w:bookmarkStart w:name="z92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908"/>
    <w:bookmarkStart w:name="z92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909"/>
    <w:bookmarkStart w:name="z92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910"/>
    <w:bookmarkStart w:name="z92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911"/>
    <w:bookmarkStart w:name="z92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912"/>
    <w:bookmarkStart w:name="z93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913"/>
    <w:bookmarkStart w:name="z93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914"/>
    <w:bookmarkStart w:name="z93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915"/>
    <w:bookmarkStart w:name="z93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916"/>
    <w:bookmarkStart w:name="z93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917"/>
    <w:bookmarkStart w:name="z93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918"/>
    <w:bookmarkStart w:name="z93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919"/>
    <w:bookmarkStart w:name="z93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920"/>
    <w:bookmarkStart w:name="z93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921"/>
    <w:bookmarkStart w:name="z93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22"/>
    <w:bookmarkStart w:name="z94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923"/>
    <w:bookmarkStart w:name="z94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924"/>
    <w:bookmarkStart w:name="z94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925"/>
    <w:bookmarkStart w:name="z94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926"/>
    <w:bookmarkStart w:name="z94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927"/>
    <w:bookmarkStart w:name="z94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928"/>
    <w:bookmarkStart w:name="z94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929"/>
    <w:bookmarkStart w:name="z94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930"/>
    <w:bookmarkStart w:name="z94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931"/>
    <w:bookmarkStart w:name="z94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932"/>
    <w:bookmarkStart w:name="z95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933"/>
    <w:bookmarkStart w:name="z95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934"/>
    <w:bookmarkStart w:name="z9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935"/>
    <w:bookmarkStart w:name="z95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936"/>
    <w:bookmarkStart w:name="z95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937"/>
    <w:bookmarkStart w:name="z95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 законодательством Республики Казахстан.</w:t>
      </w:r>
    </w:p>
    <w:bookmarkEnd w:id="938"/>
    <w:bookmarkStart w:name="z956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939"/>
    <w:bookmarkStart w:name="z95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40"/>
    <w:bookmarkStart w:name="z95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41"/>
    <w:bookmarkStart w:name="z9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942"/>
    <w:bookmarkStart w:name="z9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943"/>
    <w:bookmarkStart w:name="z9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944"/>
    <w:bookmarkStart w:name="z9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</w:t>
      </w:r>
    </w:p>
    <w:bookmarkEnd w:id="945"/>
    <w:bookmarkStart w:name="z9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946"/>
    <w:bookmarkStart w:name="z9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947"/>
    <w:bookmarkStart w:name="z9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948"/>
    <w:bookmarkStart w:name="z9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949"/>
    <w:bookmarkStart w:name="z9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950"/>
    <w:bookmarkStart w:name="z9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951"/>
    <w:bookmarkStart w:name="z969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52"/>
    <w:bookmarkStart w:name="z9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3"/>
    <w:bookmarkStart w:name="z9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54"/>
    <w:bookmarkStart w:name="z9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55"/>
    <w:bookmarkStart w:name="z973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56"/>
    <w:bookmarkStart w:name="z9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957"/>
    <w:bookmarkStart w:name="z9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977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</w:t>
      </w:r>
    </w:p>
    <w:bookmarkEnd w:id="959"/>
    <w:bookmarkStart w:name="z978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0"/>
    <w:bookmarkStart w:name="z97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961"/>
    <w:bookmarkStart w:name="z98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962"/>
    <w:bookmarkStart w:name="z98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63"/>
    <w:bookmarkStart w:name="z98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964"/>
    <w:bookmarkStart w:name="z98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965"/>
    <w:bookmarkStart w:name="z98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966"/>
    <w:bookmarkStart w:name="z98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967"/>
    <w:bookmarkStart w:name="z98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130000, Мангистауская область, город Актау, 14 микрорайон, здание № 36а.</w:t>
      </w:r>
    </w:p>
    <w:bookmarkEnd w:id="968"/>
    <w:bookmarkStart w:name="z98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Мангистауской области".</w:t>
      </w:r>
    </w:p>
    <w:bookmarkEnd w:id="969"/>
    <w:bookmarkStart w:name="z98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70"/>
    <w:bookmarkStart w:name="z98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971"/>
    <w:bookmarkStart w:name="z99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72"/>
    <w:bookmarkStart w:name="z99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73"/>
    <w:bookmarkStart w:name="z992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74"/>
    <w:bookmarkStart w:name="z99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75"/>
    <w:bookmarkStart w:name="z99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976"/>
    <w:bookmarkStart w:name="z99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977"/>
    <w:bookmarkStart w:name="z99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78"/>
    <w:bookmarkStart w:name="z99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79"/>
    <w:bookmarkStart w:name="z99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980"/>
    <w:bookmarkStart w:name="z99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981"/>
    <w:bookmarkStart w:name="z100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982"/>
    <w:bookmarkStart w:name="z100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983"/>
    <w:bookmarkStart w:name="z100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984"/>
    <w:bookmarkStart w:name="z100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985"/>
    <w:bookmarkStart w:name="z100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986"/>
    <w:bookmarkStart w:name="z100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987"/>
    <w:bookmarkStart w:name="z100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988"/>
    <w:bookmarkStart w:name="z100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989"/>
    <w:bookmarkStart w:name="z100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990"/>
    <w:bookmarkStart w:name="z100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991"/>
    <w:bookmarkStart w:name="z101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992"/>
    <w:bookmarkStart w:name="z101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993"/>
    <w:bookmarkStart w:name="z10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994"/>
    <w:bookmarkStart w:name="z10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95"/>
    <w:bookmarkStart w:name="z10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996"/>
    <w:bookmarkStart w:name="z10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997"/>
    <w:bookmarkStart w:name="z101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998"/>
    <w:bookmarkStart w:name="z101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999"/>
    <w:bookmarkStart w:name="z101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000"/>
    <w:bookmarkStart w:name="z101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001"/>
    <w:bookmarkStart w:name="z102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002"/>
    <w:bookmarkStart w:name="z102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003"/>
    <w:bookmarkStart w:name="z102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004"/>
    <w:bookmarkStart w:name="z102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005"/>
    <w:bookmarkStart w:name="z102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006"/>
    <w:bookmarkStart w:name="z102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007"/>
    <w:bookmarkStart w:name="z102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008"/>
    <w:bookmarkStart w:name="z10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009"/>
    <w:bookmarkStart w:name="z10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010"/>
    <w:bookmarkStart w:name="z10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 законодательством Республики Казахстан.</w:t>
      </w:r>
    </w:p>
    <w:bookmarkEnd w:id="1011"/>
    <w:bookmarkStart w:name="z1030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012"/>
    <w:bookmarkStart w:name="z10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13"/>
    <w:bookmarkStart w:name="z103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14"/>
    <w:bookmarkStart w:name="z10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15"/>
    <w:bookmarkStart w:name="z10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16"/>
    <w:bookmarkStart w:name="z10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017"/>
    <w:bookmarkStart w:name="z10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018"/>
    <w:bookmarkStart w:name="z10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019"/>
    <w:bookmarkStart w:name="z10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020"/>
    <w:bookmarkStart w:name="z10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021"/>
    <w:bookmarkStart w:name="z10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022"/>
    <w:bookmarkStart w:name="z10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023"/>
    <w:bookmarkStart w:name="z10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024"/>
    <w:bookmarkStart w:name="z10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025"/>
    <w:bookmarkStart w:name="z10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026"/>
    <w:bookmarkStart w:name="z10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027"/>
    <w:bookmarkStart w:name="z1046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28"/>
    <w:bookmarkStart w:name="z10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29"/>
    <w:bookmarkStart w:name="z10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030"/>
    <w:bookmarkStart w:name="z10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031"/>
    <w:bookmarkStart w:name="z1050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32"/>
    <w:bookmarkStart w:name="z10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033"/>
    <w:bookmarkStart w:name="z10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054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</w:t>
      </w:r>
    </w:p>
    <w:bookmarkEnd w:id="1035"/>
    <w:bookmarkStart w:name="z1055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6"/>
    <w:bookmarkStart w:name="z105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037"/>
    <w:bookmarkStart w:name="z105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038"/>
    <w:bookmarkStart w:name="z105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39"/>
    <w:bookmarkStart w:name="z105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040"/>
    <w:bookmarkStart w:name="z106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041"/>
    <w:bookmarkStart w:name="z106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042"/>
    <w:bookmarkStart w:name="z106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043"/>
    <w:bookmarkStart w:name="z106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140000, Павлодарская область, город Павлодар, улица Астана, дом 153.</w:t>
      </w:r>
    </w:p>
    <w:bookmarkEnd w:id="1044"/>
    <w:bookmarkStart w:name="z106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Павлодарской области".</w:t>
      </w:r>
    </w:p>
    <w:bookmarkEnd w:id="1045"/>
    <w:bookmarkStart w:name="z106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46"/>
    <w:bookmarkStart w:name="z106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047"/>
    <w:bookmarkStart w:name="z106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48"/>
    <w:bookmarkStart w:name="z106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49"/>
    <w:bookmarkStart w:name="z1069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50"/>
    <w:bookmarkStart w:name="z107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51"/>
    <w:bookmarkStart w:name="z107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052"/>
    <w:bookmarkStart w:name="z107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053"/>
    <w:bookmarkStart w:name="z107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54"/>
    <w:bookmarkStart w:name="z107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55"/>
    <w:bookmarkStart w:name="z107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056"/>
    <w:bookmarkStart w:name="z107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057"/>
    <w:bookmarkStart w:name="z107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058"/>
    <w:bookmarkStart w:name="z107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059"/>
    <w:bookmarkStart w:name="z107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060"/>
    <w:bookmarkStart w:name="z108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061"/>
    <w:bookmarkStart w:name="z108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062"/>
    <w:bookmarkStart w:name="z108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063"/>
    <w:bookmarkStart w:name="z108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064"/>
    <w:bookmarkStart w:name="z108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065"/>
    <w:bookmarkStart w:name="z108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066"/>
    <w:bookmarkStart w:name="z108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067"/>
    <w:bookmarkStart w:name="z108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068"/>
    <w:bookmarkStart w:name="z108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069"/>
    <w:bookmarkStart w:name="z108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070"/>
    <w:bookmarkStart w:name="z109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1"/>
    <w:bookmarkStart w:name="z109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072"/>
    <w:bookmarkStart w:name="z1092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073"/>
    <w:bookmarkStart w:name="z109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074"/>
    <w:bookmarkStart w:name="z109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075"/>
    <w:bookmarkStart w:name="z109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076"/>
    <w:bookmarkStart w:name="z109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077"/>
    <w:bookmarkStart w:name="z109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078"/>
    <w:bookmarkStart w:name="z109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079"/>
    <w:bookmarkStart w:name="z109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080"/>
    <w:bookmarkStart w:name="z110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081"/>
    <w:bookmarkStart w:name="z110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082"/>
    <w:bookmarkStart w:name="z110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083"/>
    <w:bookmarkStart w:name="z110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084"/>
    <w:bookmarkStart w:name="z110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085"/>
    <w:bookmarkStart w:name="z110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086"/>
    <w:bookmarkStart w:name="z110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 законодательством Республики Казахстан.</w:t>
      </w:r>
    </w:p>
    <w:bookmarkEnd w:id="1087"/>
    <w:bookmarkStart w:name="z1107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088"/>
    <w:bookmarkStart w:name="z110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89"/>
    <w:bookmarkStart w:name="z110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0"/>
    <w:bookmarkStart w:name="z111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91"/>
    <w:bookmarkStart w:name="z111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92"/>
    <w:bookmarkStart w:name="z111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093"/>
    <w:bookmarkStart w:name="z111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094"/>
    <w:bookmarkStart w:name="z111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095"/>
    <w:bookmarkStart w:name="z111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096"/>
    <w:bookmarkStart w:name="z111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097"/>
    <w:bookmarkStart w:name="z111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098"/>
    <w:bookmarkStart w:name="z111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099"/>
    <w:bookmarkStart w:name="z111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100"/>
    <w:bookmarkStart w:name="z112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101"/>
    <w:bookmarkStart w:name="z11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1102"/>
    <w:bookmarkStart w:name="z11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103"/>
    <w:bookmarkStart w:name="z1123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04"/>
    <w:bookmarkStart w:name="z112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5"/>
    <w:bookmarkStart w:name="z11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106"/>
    <w:bookmarkStart w:name="z11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07"/>
    <w:bookmarkStart w:name="z1127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08"/>
    <w:bookmarkStart w:name="z11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109"/>
    <w:bookmarkStart w:name="z11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131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</w:t>
      </w:r>
    </w:p>
    <w:bookmarkEnd w:id="1111"/>
    <w:bookmarkStart w:name="z1132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2"/>
    <w:bookmarkStart w:name="z113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113"/>
    <w:bookmarkStart w:name="z113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114"/>
    <w:bookmarkStart w:name="z113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15"/>
    <w:bookmarkStart w:name="z113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116"/>
    <w:bookmarkStart w:name="z113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законодательством Республики Казахстан. </w:t>
      </w:r>
    </w:p>
    <w:bookmarkEnd w:id="1117"/>
    <w:bookmarkStart w:name="z113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18"/>
    <w:bookmarkStart w:name="z113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119"/>
    <w:bookmarkStart w:name="z114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150008, Северо-Казахстанская область, город Петропавловск, улица Абая, дом 64. </w:t>
      </w:r>
    </w:p>
    <w:bookmarkEnd w:id="1120"/>
    <w:bookmarkStart w:name="z114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Северо-Казахстанской области".</w:t>
      </w:r>
    </w:p>
    <w:bookmarkEnd w:id="1121"/>
    <w:bookmarkStart w:name="z114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22"/>
    <w:bookmarkStart w:name="z114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123"/>
    <w:bookmarkStart w:name="z114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24"/>
    <w:bookmarkStart w:name="z114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25"/>
    <w:bookmarkStart w:name="z1146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26"/>
    <w:bookmarkStart w:name="z114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27"/>
    <w:bookmarkStart w:name="z114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128"/>
    <w:bookmarkStart w:name="z114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129"/>
    <w:bookmarkStart w:name="z115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30"/>
    <w:bookmarkStart w:name="z115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31"/>
    <w:bookmarkStart w:name="z115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132"/>
    <w:bookmarkStart w:name="z115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133"/>
    <w:bookmarkStart w:name="z115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134"/>
    <w:bookmarkStart w:name="z115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135"/>
    <w:bookmarkStart w:name="z115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136"/>
    <w:bookmarkStart w:name="z115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137"/>
    <w:bookmarkStart w:name="z115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138"/>
    <w:bookmarkStart w:name="z115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139"/>
    <w:bookmarkStart w:name="z116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140"/>
    <w:bookmarkStart w:name="z116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Казахстан; </w:t>
      </w:r>
    </w:p>
    <w:bookmarkEnd w:id="1141"/>
    <w:bookmarkStart w:name="z116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142"/>
    <w:bookmarkStart w:name="z116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разъяснения, рекомендации, информацию и принимать соответствующие решения по вопросам, входящим в компетенцию Департамента;</w:t>
      </w:r>
    </w:p>
    <w:bookmarkEnd w:id="1143"/>
    <w:bookmarkStart w:name="z116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144"/>
    <w:bookmarkStart w:name="z116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145"/>
    <w:bookmarkStart w:name="z116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146"/>
    <w:bookmarkStart w:name="z116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47"/>
    <w:bookmarkStart w:name="z116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148"/>
    <w:bookmarkStart w:name="z116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149"/>
    <w:bookmarkStart w:name="z117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150"/>
    <w:bookmarkStart w:name="z117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151"/>
    <w:bookmarkStart w:name="z117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152"/>
    <w:bookmarkStart w:name="z117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153"/>
    <w:bookmarkStart w:name="z117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154"/>
    <w:bookmarkStart w:name="z117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155"/>
    <w:bookmarkStart w:name="z117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156"/>
    <w:bookmarkStart w:name="z117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157"/>
    <w:bookmarkStart w:name="z117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158"/>
    <w:bookmarkStart w:name="z117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159"/>
    <w:bookmarkStart w:name="z118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160"/>
    <w:bookmarkStart w:name="z118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161"/>
    <w:bookmarkStart w:name="z118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162"/>
    <w:bookmarkStart w:name="z118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163"/>
    <w:bookmarkStart w:name="z1184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164"/>
    <w:bookmarkStart w:name="z118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65"/>
    <w:bookmarkStart w:name="z118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66"/>
    <w:bookmarkStart w:name="z118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67"/>
    <w:bookmarkStart w:name="z118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8"/>
    <w:bookmarkStart w:name="z118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169"/>
    <w:bookmarkStart w:name="z119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170"/>
    <w:bookmarkStart w:name="z119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171"/>
    <w:bookmarkStart w:name="z119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172"/>
    <w:bookmarkStart w:name="z119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173"/>
    <w:bookmarkStart w:name="z119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174"/>
    <w:bookmarkStart w:name="z119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175"/>
    <w:bookmarkStart w:name="z119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176"/>
    <w:bookmarkStart w:name="z119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177"/>
    <w:bookmarkStart w:name="z119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178"/>
    <w:bookmarkStart w:name="z119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179"/>
    <w:bookmarkStart w:name="z1200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80"/>
    <w:bookmarkStart w:name="z120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81"/>
    <w:bookmarkStart w:name="z120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182"/>
    <w:bookmarkStart w:name="z120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83"/>
    <w:bookmarkStart w:name="z1204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4"/>
    <w:bookmarkStart w:name="z120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185"/>
    <w:bookmarkStart w:name="z120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208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</w:t>
      </w:r>
    </w:p>
    <w:bookmarkEnd w:id="1187"/>
    <w:bookmarkStart w:name="z1209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8"/>
    <w:bookmarkStart w:name="z121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189"/>
    <w:bookmarkStart w:name="z121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190"/>
    <w:bookmarkStart w:name="z121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91"/>
    <w:bookmarkStart w:name="z121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192"/>
    <w:bookmarkStart w:name="z121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193"/>
    <w:bookmarkStart w:name="z121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94"/>
    <w:bookmarkStart w:name="z121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195"/>
    <w:bookmarkStart w:name="z121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161200, Туркестанская область, город Туркестан, микрорайон "Жаңа Қала", улица 32, здание 20. </w:t>
      </w:r>
    </w:p>
    <w:bookmarkEnd w:id="1196"/>
    <w:bookmarkStart w:name="z121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Туркестанской области".</w:t>
      </w:r>
    </w:p>
    <w:bookmarkEnd w:id="1197"/>
    <w:bookmarkStart w:name="z121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8"/>
    <w:bookmarkStart w:name="z122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199"/>
    <w:bookmarkStart w:name="z122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00"/>
    <w:bookmarkStart w:name="z122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01"/>
    <w:bookmarkStart w:name="z1223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02"/>
    <w:bookmarkStart w:name="z122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3"/>
    <w:bookmarkStart w:name="z122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204"/>
    <w:bookmarkStart w:name="z122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205"/>
    <w:bookmarkStart w:name="z122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06"/>
    <w:bookmarkStart w:name="z122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7"/>
    <w:bookmarkStart w:name="z122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208"/>
    <w:bookmarkStart w:name="z123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209"/>
    <w:bookmarkStart w:name="z123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210"/>
    <w:bookmarkStart w:name="z123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211"/>
    <w:bookmarkStart w:name="z123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212"/>
    <w:bookmarkStart w:name="z123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213"/>
    <w:bookmarkStart w:name="z123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214"/>
    <w:bookmarkStart w:name="z123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215"/>
    <w:bookmarkStart w:name="z123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216"/>
    <w:bookmarkStart w:name="z123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217"/>
    <w:bookmarkStart w:name="z123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218"/>
    <w:bookmarkStart w:name="z124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219"/>
    <w:bookmarkStart w:name="z124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220"/>
    <w:bookmarkStart w:name="z124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221"/>
    <w:bookmarkStart w:name="z124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222"/>
    <w:bookmarkStart w:name="z124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23"/>
    <w:bookmarkStart w:name="z124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224"/>
    <w:bookmarkStart w:name="z124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225"/>
    <w:bookmarkStart w:name="z124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226"/>
    <w:bookmarkStart w:name="z124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227"/>
    <w:bookmarkStart w:name="z124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228"/>
    <w:bookmarkStart w:name="z125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229"/>
    <w:bookmarkStart w:name="z125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230"/>
    <w:bookmarkStart w:name="z125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231"/>
    <w:bookmarkStart w:name="z125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232"/>
    <w:bookmarkStart w:name="z125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233"/>
    <w:bookmarkStart w:name="z125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234"/>
    <w:bookmarkStart w:name="z125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235"/>
    <w:bookmarkStart w:name="z125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236"/>
    <w:bookmarkStart w:name="z125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237"/>
    <w:bookmarkStart w:name="z125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238"/>
    <w:bookmarkStart w:name="z126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239"/>
    <w:bookmarkStart w:name="z1261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240"/>
    <w:bookmarkStart w:name="z126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41"/>
    <w:bookmarkStart w:name="z126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42"/>
    <w:bookmarkStart w:name="z126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43"/>
    <w:bookmarkStart w:name="z126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44"/>
    <w:bookmarkStart w:name="z126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245"/>
    <w:bookmarkStart w:name="z126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246"/>
    <w:bookmarkStart w:name="z126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247"/>
    <w:bookmarkStart w:name="z126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248"/>
    <w:bookmarkStart w:name="z127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249"/>
    <w:bookmarkStart w:name="z127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250"/>
    <w:bookmarkStart w:name="z127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251"/>
    <w:bookmarkStart w:name="z127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252"/>
    <w:bookmarkStart w:name="z127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253"/>
    <w:bookmarkStart w:name="z127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254"/>
    <w:bookmarkStart w:name="z127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255"/>
    <w:bookmarkStart w:name="z127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56"/>
    <w:bookmarkStart w:name="z127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57"/>
    <w:bookmarkStart w:name="z127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258"/>
    <w:bookmarkStart w:name="z128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59"/>
    <w:bookmarkStart w:name="z1281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60"/>
    <w:bookmarkStart w:name="z128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261"/>
    <w:bookmarkStart w:name="z128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285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области Ұлытау"</w:t>
      </w:r>
    </w:p>
    <w:bookmarkEnd w:id="1263"/>
    <w:bookmarkStart w:name="z1286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4"/>
    <w:bookmarkStart w:name="z128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265"/>
    <w:bookmarkStart w:name="z128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266"/>
    <w:bookmarkStart w:name="z128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67"/>
    <w:bookmarkStart w:name="z129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268"/>
    <w:bookmarkStart w:name="z129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69"/>
    <w:bookmarkStart w:name="z129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70"/>
    <w:bookmarkStart w:name="z129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271"/>
    <w:bookmarkStart w:name="z129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100600, область Ұлытау, город Жезказган, улица Желтоксана, дом 25. </w:t>
      </w:r>
    </w:p>
    <w:bookmarkEnd w:id="1272"/>
    <w:bookmarkStart w:name="z129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области Ұлытау".</w:t>
      </w:r>
    </w:p>
    <w:bookmarkEnd w:id="1273"/>
    <w:bookmarkStart w:name="z129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4"/>
    <w:bookmarkStart w:name="z129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275"/>
    <w:bookmarkStart w:name="z129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76"/>
    <w:bookmarkStart w:name="z129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77"/>
    <w:bookmarkStart w:name="z1300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78"/>
    <w:bookmarkStart w:name="z1301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79"/>
    <w:bookmarkStart w:name="z130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280"/>
    <w:bookmarkStart w:name="z130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281"/>
    <w:bookmarkStart w:name="z130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82"/>
    <w:bookmarkStart w:name="z130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83"/>
    <w:bookmarkStart w:name="z130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284"/>
    <w:bookmarkStart w:name="z130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285"/>
    <w:bookmarkStart w:name="z130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286"/>
    <w:bookmarkStart w:name="z130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287"/>
    <w:bookmarkStart w:name="z131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288"/>
    <w:bookmarkStart w:name="z131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289"/>
    <w:bookmarkStart w:name="z131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290"/>
    <w:bookmarkStart w:name="z131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291"/>
    <w:bookmarkStart w:name="z131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292"/>
    <w:bookmarkStart w:name="z131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293"/>
    <w:bookmarkStart w:name="z131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294"/>
    <w:bookmarkStart w:name="z131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295"/>
    <w:bookmarkStart w:name="z1318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296"/>
    <w:bookmarkStart w:name="z131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297"/>
    <w:bookmarkStart w:name="z132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298"/>
    <w:bookmarkStart w:name="z132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99"/>
    <w:bookmarkStart w:name="z132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300"/>
    <w:bookmarkStart w:name="z132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301"/>
    <w:bookmarkStart w:name="z132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302"/>
    <w:bookmarkStart w:name="z132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303"/>
    <w:bookmarkStart w:name="z132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304"/>
    <w:bookmarkStart w:name="z132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305"/>
    <w:bookmarkStart w:name="z132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306"/>
    <w:bookmarkStart w:name="z132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307"/>
    <w:bookmarkStart w:name="z133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308"/>
    <w:bookmarkStart w:name="z133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309"/>
    <w:bookmarkStart w:name="z133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310"/>
    <w:bookmarkStart w:name="z133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311"/>
    <w:bookmarkStart w:name="z133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312"/>
    <w:bookmarkStart w:name="z133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313"/>
    <w:bookmarkStart w:name="z133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314"/>
    <w:bookmarkStart w:name="z133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315"/>
    <w:bookmarkStart w:name="z1338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316"/>
    <w:bookmarkStart w:name="z133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17"/>
    <w:bookmarkStart w:name="z134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18"/>
    <w:bookmarkStart w:name="z134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319"/>
    <w:bookmarkStart w:name="z134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320"/>
    <w:bookmarkStart w:name="z134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321"/>
    <w:bookmarkStart w:name="z134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322"/>
    <w:bookmarkStart w:name="z134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323"/>
    <w:bookmarkStart w:name="z134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1324"/>
    <w:bookmarkStart w:name="z134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325"/>
    <w:bookmarkStart w:name="z134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326"/>
    <w:bookmarkStart w:name="z134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327"/>
    <w:bookmarkStart w:name="z135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предусмотренные законодательством Республики Казахстан. </w:t>
      </w:r>
    </w:p>
    <w:bookmarkEnd w:id="1328"/>
    <w:bookmarkStart w:name="z1351" w:id="1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29"/>
    <w:bookmarkStart w:name="z135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30"/>
    <w:bookmarkStart w:name="z1353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31"/>
    <w:bookmarkStart w:name="z135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предусмотренные законодательством Республики Казахстан. </w:t>
      </w:r>
    </w:p>
    <w:bookmarkEnd w:id="1332"/>
    <w:bookmarkStart w:name="z1355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3"/>
    <w:bookmarkStart w:name="z135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1334"/>
    <w:bookmarkStart w:name="z135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359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</w:t>
      </w:r>
    </w:p>
    <w:bookmarkEnd w:id="1336"/>
    <w:bookmarkStart w:name="z1360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7"/>
    <w:bookmarkStart w:name="z136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338"/>
    <w:bookmarkStart w:name="z136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339"/>
    <w:bookmarkStart w:name="z136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40"/>
    <w:bookmarkStart w:name="z136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341"/>
    <w:bookmarkStart w:name="z136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342"/>
    <w:bookmarkStart w:name="z136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343"/>
    <w:bookmarkStart w:name="z136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344"/>
    <w:bookmarkStart w:name="z136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070000, Восточно-Казахстанская область, город Усть-Каменогорск, улица Карла Либкнехта, дом 19.</w:t>
      </w:r>
    </w:p>
    <w:bookmarkEnd w:id="1345"/>
    <w:bookmarkStart w:name="z136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Восточно-Казахстанской области".</w:t>
      </w:r>
    </w:p>
    <w:bookmarkEnd w:id="1346"/>
    <w:bookmarkStart w:name="z137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7"/>
    <w:bookmarkStart w:name="z137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348"/>
    <w:bookmarkStart w:name="z137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49"/>
    <w:bookmarkStart w:name="z137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50"/>
    <w:bookmarkStart w:name="z1374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51"/>
    <w:bookmarkStart w:name="z137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52"/>
    <w:bookmarkStart w:name="z137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353"/>
    <w:bookmarkStart w:name="z137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354"/>
    <w:bookmarkStart w:name="z137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55"/>
    <w:bookmarkStart w:name="z137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56"/>
    <w:bookmarkStart w:name="z138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357"/>
    <w:bookmarkStart w:name="z138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358"/>
    <w:bookmarkStart w:name="z138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359"/>
    <w:bookmarkStart w:name="z138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360"/>
    <w:bookmarkStart w:name="z138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361"/>
    <w:bookmarkStart w:name="z138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362"/>
    <w:bookmarkStart w:name="z138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363"/>
    <w:bookmarkStart w:name="z138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364"/>
    <w:bookmarkStart w:name="z138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365"/>
    <w:bookmarkStart w:name="z138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366"/>
    <w:bookmarkStart w:name="z139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367"/>
    <w:bookmarkStart w:name="z139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368"/>
    <w:bookmarkStart w:name="z139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369"/>
    <w:bookmarkStart w:name="z139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370"/>
    <w:bookmarkStart w:name="z139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71"/>
    <w:bookmarkStart w:name="z139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2"/>
    <w:bookmarkStart w:name="z139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373"/>
    <w:bookmarkStart w:name="z139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374"/>
    <w:bookmarkStart w:name="z139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375"/>
    <w:bookmarkStart w:name="z139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376"/>
    <w:bookmarkStart w:name="z140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377"/>
    <w:bookmarkStart w:name="z140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378"/>
    <w:bookmarkStart w:name="z140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379"/>
    <w:bookmarkStart w:name="z140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380"/>
    <w:bookmarkStart w:name="z140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381"/>
    <w:bookmarkStart w:name="z140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382"/>
    <w:bookmarkStart w:name="z140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383"/>
    <w:bookmarkStart w:name="z140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384"/>
    <w:bookmarkStart w:name="z140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385"/>
    <w:bookmarkStart w:name="z140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386"/>
    <w:bookmarkStart w:name="z141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387"/>
    <w:bookmarkStart w:name="z141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388"/>
    <w:bookmarkStart w:name="z1412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389"/>
    <w:bookmarkStart w:name="z141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90"/>
    <w:bookmarkStart w:name="z141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91"/>
    <w:bookmarkStart w:name="z141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92"/>
    <w:bookmarkStart w:name="z141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93"/>
    <w:bookmarkStart w:name="z141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394"/>
    <w:bookmarkStart w:name="z141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395"/>
    <w:bookmarkStart w:name="z141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</w:t>
      </w:r>
    </w:p>
    <w:bookmarkEnd w:id="1396"/>
    <w:bookmarkStart w:name="z142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397"/>
    <w:bookmarkStart w:name="z142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398"/>
    <w:bookmarkStart w:name="z142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399"/>
    <w:bookmarkStart w:name="z142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400"/>
    <w:bookmarkStart w:name="z142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401"/>
    <w:bookmarkStart w:name="z142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возложенные на руководителя Департамента, предусмотренные законодательством Республики Казахстан.</w:t>
      </w:r>
    </w:p>
    <w:bookmarkEnd w:id="1402"/>
    <w:bookmarkStart w:name="z142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403"/>
    <w:bookmarkStart w:name="z142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404"/>
    <w:bookmarkStart w:name="z1428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5"/>
    <w:bookmarkStart w:name="z142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06"/>
    <w:bookmarkStart w:name="z143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407"/>
    <w:bookmarkStart w:name="z143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408"/>
    <w:bookmarkStart w:name="z1432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9"/>
    <w:bookmarkStart w:name="z143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410"/>
    <w:bookmarkStart w:name="z143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436" w:id="1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Алматы"</w:t>
      </w:r>
    </w:p>
    <w:bookmarkEnd w:id="1412"/>
    <w:bookmarkStart w:name="z1437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3"/>
    <w:bookmarkStart w:name="z1438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414"/>
    <w:bookmarkStart w:name="z1439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415"/>
    <w:bookmarkStart w:name="z1440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16"/>
    <w:bookmarkStart w:name="z1441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417"/>
    <w:bookmarkStart w:name="z1442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418"/>
    <w:bookmarkStart w:name="z1443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419"/>
    <w:bookmarkStart w:name="z1444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20"/>
    <w:bookmarkStart w:name="z1445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050021, город Алматы, проспект Достык, дом 85.</w:t>
      </w:r>
    </w:p>
    <w:bookmarkEnd w:id="1421"/>
    <w:bookmarkStart w:name="z144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Алматы".</w:t>
      </w:r>
    </w:p>
    <w:bookmarkEnd w:id="1422"/>
    <w:bookmarkStart w:name="z144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23"/>
    <w:bookmarkStart w:name="z1448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424"/>
    <w:bookmarkStart w:name="z1449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25"/>
    <w:bookmarkStart w:name="z1450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26"/>
    <w:bookmarkStart w:name="z1451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27"/>
    <w:bookmarkStart w:name="z1452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28"/>
    <w:bookmarkStart w:name="z1453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429"/>
    <w:bookmarkStart w:name="z145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430"/>
    <w:bookmarkStart w:name="z1455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31"/>
    <w:bookmarkStart w:name="z1456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32"/>
    <w:bookmarkStart w:name="z1457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433"/>
    <w:bookmarkStart w:name="z1458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434"/>
    <w:bookmarkStart w:name="z1459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435"/>
    <w:bookmarkStart w:name="z1460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436"/>
    <w:bookmarkStart w:name="z1461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437"/>
    <w:bookmarkStart w:name="z1462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438"/>
    <w:bookmarkStart w:name="z1463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439"/>
    <w:bookmarkStart w:name="z1464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440"/>
    <w:bookmarkStart w:name="z1465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441"/>
    <w:bookmarkStart w:name="z1466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442"/>
    <w:bookmarkStart w:name="z1467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443"/>
    <w:bookmarkStart w:name="z1468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444"/>
    <w:bookmarkStart w:name="z1469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445"/>
    <w:bookmarkStart w:name="z1470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446"/>
    <w:bookmarkStart w:name="z1471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447"/>
    <w:bookmarkStart w:name="z1472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48"/>
    <w:bookmarkStart w:name="z1473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449"/>
    <w:bookmarkStart w:name="z1474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450"/>
    <w:bookmarkStart w:name="z1475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451"/>
    <w:bookmarkStart w:name="z1476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452"/>
    <w:bookmarkStart w:name="z1477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453"/>
    <w:bookmarkStart w:name="z1478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454"/>
    <w:bookmarkStart w:name="z1479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455"/>
    <w:bookmarkStart w:name="z1480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456"/>
    <w:bookmarkStart w:name="z1481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457"/>
    <w:bookmarkStart w:name="z1482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458"/>
    <w:bookmarkStart w:name="z148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459"/>
    <w:bookmarkStart w:name="z148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460"/>
    <w:bookmarkStart w:name="z1485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461"/>
    <w:bookmarkStart w:name="z148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462"/>
    <w:bookmarkStart w:name="z1487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463"/>
    <w:bookmarkStart w:name="z148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464"/>
    <w:bookmarkStart w:name="z1489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465"/>
    <w:bookmarkStart w:name="z1490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66"/>
    <w:bookmarkStart w:name="z1491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67"/>
    <w:bookmarkStart w:name="z149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68"/>
    <w:bookmarkStart w:name="z149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69"/>
    <w:bookmarkStart w:name="z149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470"/>
    <w:bookmarkStart w:name="z1495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471"/>
    <w:bookmarkStart w:name="z149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472"/>
    <w:bookmarkStart w:name="z149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473"/>
    <w:bookmarkStart w:name="z149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474"/>
    <w:bookmarkStart w:name="z149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независимо от форм собственности;</w:t>
      </w:r>
    </w:p>
    <w:bookmarkEnd w:id="1475"/>
    <w:bookmarkStart w:name="z150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476"/>
    <w:bookmarkStart w:name="z150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477"/>
    <w:bookmarkStart w:name="z150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1478"/>
    <w:bookmarkStart w:name="z150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установлено законодательством Республики Казахстан.</w:t>
      </w:r>
    </w:p>
    <w:bookmarkEnd w:id="1479"/>
    <w:bookmarkStart w:name="z150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Руководитель Департамента определяет полномочия своего заместителя в соответствии с законодательством Республики Казахстан. </w:t>
      </w:r>
    </w:p>
    <w:bookmarkEnd w:id="1480"/>
    <w:bookmarkStart w:name="z1505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81"/>
    <w:bookmarkStart w:name="z150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82"/>
    <w:bookmarkStart w:name="z150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483"/>
    <w:bookmarkStart w:name="z150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84"/>
    <w:bookmarkStart w:name="z1509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85"/>
    <w:bookmarkStart w:name="z151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ликвидация Департамента осуществляется в соответствии с законодательством Республики Казахстан. </w:t>
      </w:r>
    </w:p>
    <w:bookmarkEnd w:id="1486"/>
    <w:bookmarkStart w:name="z151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1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513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Астане"</w:t>
      </w:r>
    </w:p>
    <w:bookmarkEnd w:id="1488"/>
    <w:bookmarkStart w:name="z1514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9"/>
    <w:bookmarkStart w:name="z151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490"/>
    <w:bookmarkStart w:name="z151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491"/>
    <w:bookmarkStart w:name="z151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92"/>
    <w:bookmarkStart w:name="z151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493"/>
    <w:bookmarkStart w:name="z151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94"/>
    <w:bookmarkStart w:name="z152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95"/>
    <w:bookmarkStart w:name="z152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496"/>
    <w:bookmarkStart w:name="z152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010000, город Астана, район Сарыарка, улица Бейбітшілік, № 9. </w:t>
      </w:r>
    </w:p>
    <w:bookmarkEnd w:id="1497"/>
    <w:bookmarkStart w:name="z152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Астане".</w:t>
      </w:r>
    </w:p>
    <w:bookmarkEnd w:id="1498"/>
    <w:bookmarkStart w:name="z152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99"/>
    <w:bookmarkStart w:name="z152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500"/>
    <w:bookmarkStart w:name="z152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01"/>
    <w:bookmarkStart w:name="z152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2"/>
    <w:bookmarkStart w:name="z1528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03"/>
    <w:bookmarkStart w:name="z152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04"/>
    <w:bookmarkStart w:name="z153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505"/>
    <w:bookmarkStart w:name="z153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506"/>
    <w:bookmarkStart w:name="z153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07"/>
    <w:bookmarkStart w:name="z153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08"/>
    <w:bookmarkStart w:name="z153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509"/>
    <w:bookmarkStart w:name="z153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510"/>
    <w:bookmarkStart w:name="z153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511"/>
    <w:bookmarkStart w:name="z153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512"/>
    <w:bookmarkStart w:name="z153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513"/>
    <w:bookmarkStart w:name="z153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514"/>
    <w:bookmarkStart w:name="z154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515"/>
    <w:bookmarkStart w:name="z154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516"/>
    <w:bookmarkStart w:name="z154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517"/>
    <w:bookmarkStart w:name="z154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1518"/>
    <w:bookmarkStart w:name="z154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519"/>
    <w:bookmarkStart w:name="z154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520"/>
    <w:bookmarkStart w:name="z154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521"/>
    <w:bookmarkStart w:name="z154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522"/>
    <w:bookmarkStart w:name="z154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523"/>
    <w:bookmarkStart w:name="z154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24"/>
    <w:bookmarkStart w:name="z1550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525"/>
    <w:bookmarkStart w:name="z155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526"/>
    <w:bookmarkStart w:name="z155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527"/>
    <w:bookmarkStart w:name="z155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528"/>
    <w:bookmarkStart w:name="z155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529"/>
    <w:bookmarkStart w:name="z155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530"/>
    <w:bookmarkStart w:name="z155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531"/>
    <w:bookmarkStart w:name="z155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532"/>
    <w:bookmarkStart w:name="z155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533"/>
    <w:bookmarkStart w:name="z155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534"/>
    <w:bookmarkStart w:name="z156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535"/>
    <w:bookmarkStart w:name="z156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536"/>
    <w:bookmarkStart w:name="z1562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537"/>
    <w:bookmarkStart w:name="z156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538"/>
    <w:bookmarkStart w:name="z156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539"/>
    <w:bookmarkStart w:name="z156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иных функций, предусмотренные законодательством Республики Казахстан. </w:t>
      </w:r>
    </w:p>
    <w:bookmarkEnd w:id="1540"/>
    <w:bookmarkStart w:name="z1566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541"/>
    <w:bookmarkStart w:name="z156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42"/>
    <w:bookmarkStart w:name="z156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3"/>
    <w:bookmarkStart w:name="z156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44"/>
    <w:bookmarkStart w:name="z157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45"/>
    <w:bookmarkStart w:name="z157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546"/>
    <w:bookmarkStart w:name="z157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547"/>
    <w:bookmarkStart w:name="z157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548"/>
    <w:bookmarkStart w:name="z157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549"/>
    <w:bookmarkStart w:name="z157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руководителю аппарата Министерства вопросы предоставления отпусков, оказания материальной помощи, подготовки (переподготовки), повышения квалификации, поощрения, выплаты надбавок, премирования и наложения дисциплинарных взысканий на заместителя руководителя Департамента;</w:t>
      </w:r>
    </w:p>
    <w:bookmarkEnd w:id="1550"/>
    <w:bookmarkStart w:name="z157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Департамент в государственных органах и иных организациях независимо от форм собственности; </w:t>
      </w:r>
    </w:p>
    <w:bookmarkEnd w:id="1551"/>
    <w:bookmarkStart w:name="z157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552"/>
    <w:bookmarkStart w:name="z157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553"/>
    <w:bookmarkStart w:name="z157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1554"/>
    <w:bookmarkStart w:name="z158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</w:t>
      </w:r>
    </w:p>
    <w:bookmarkEnd w:id="1555"/>
    <w:bookmarkStart w:name="z158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556"/>
    <w:bookmarkStart w:name="z1582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57"/>
    <w:bookmarkStart w:name="z158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58"/>
    <w:bookmarkStart w:name="z158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559"/>
    <w:bookmarkStart w:name="z158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60"/>
    <w:bookmarkStart w:name="z1586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1"/>
    <w:bookmarkStart w:name="z158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Департамента осуществляется в соответствии с законодательством Республики Казахстан.</w:t>
      </w:r>
    </w:p>
    <w:bookmarkEnd w:id="1562"/>
    <w:bookmarkStart w:name="z158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года № 317</w:t>
            </w:r>
          </w:p>
        </w:tc>
      </w:tr>
    </w:tbl>
    <w:bookmarkStart w:name="z1590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Шымкент"</w:t>
      </w:r>
    </w:p>
    <w:bookmarkEnd w:id="1564"/>
    <w:bookmarkStart w:name="z1591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5"/>
    <w:bookmarkStart w:name="z159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 (далее – Департамент) является территориальным подразделением Комитета государственной инспекции труда Министерства труда и социальной защиты населения Республики Казахстан (далее – Комитет), осуществляющим реализационные и контрольные функции в области труда, в том числе безопасности и охраны труда, занятости населения в пределах своей компетенции.</w:t>
      </w:r>
    </w:p>
    <w:bookmarkEnd w:id="1566"/>
    <w:bookmarkStart w:name="z159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 Республики Казахстан, настоящим Положением.</w:t>
      </w:r>
    </w:p>
    <w:bookmarkEnd w:id="1567"/>
    <w:bookmarkStart w:name="z159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68"/>
    <w:bookmarkStart w:name="z159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вступает в гражданско-правовые отношения от собственного имени. </w:t>
      </w:r>
    </w:p>
    <w:bookmarkEnd w:id="1569"/>
    <w:bookmarkStart w:name="z159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570"/>
    <w:bookmarkStart w:name="z159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порядке, установленном законодательством Республики Казахстан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571"/>
    <w:bookmarkStart w:name="z159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Департамента утверждаются в соответствии с законодательством Республики Казахстан.</w:t>
      </w:r>
    </w:p>
    <w:bookmarkEnd w:id="1572"/>
    <w:bookmarkStart w:name="z159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160023, город Шымкент, Каратауский район, улица С. Байтерекова, дом № 89.</w:t>
      </w:r>
    </w:p>
    <w:bookmarkEnd w:id="1573"/>
    <w:bookmarkStart w:name="z160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государственной инспекции труда Министерства труда и социальной защиты населения Республики Казахстан по городу Шымкент".</w:t>
      </w:r>
    </w:p>
    <w:bookmarkEnd w:id="1574"/>
    <w:bookmarkStart w:name="z160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75"/>
    <w:bookmarkStart w:name="z160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Департамента осуществляется за счет средств республиканского бюджета. </w:t>
      </w:r>
    </w:p>
    <w:bookmarkEnd w:id="1576"/>
    <w:bookmarkStart w:name="z160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77"/>
    <w:bookmarkStart w:name="z160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78"/>
    <w:bookmarkStart w:name="z160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79"/>
    <w:bookmarkStart w:name="z160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0"/>
    <w:bookmarkStart w:name="z160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труда, в том числе безопасности и охраны труда, занятости населения в пределах своей компетенции; </w:t>
      </w:r>
    </w:p>
    <w:bookmarkEnd w:id="1581"/>
    <w:bookmarkStart w:name="z160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государственного контроля за соблюдением трудового законодательства Республики Казахстан, в том числе требований безопасности и охраны труда, законодательства Республики Казахстан в области занятости населения в пределах своих полномочий.</w:t>
      </w:r>
    </w:p>
    <w:bookmarkEnd w:id="1582"/>
    <w:bookmarkStart w:name="z160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3"/>
    <w:bookmarkStart w:name="z161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84"/>
    <w:bookmarkStart w:name="z161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1585"/>
    <w:bookmarkStart w:name="z161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Республики Казахстан порядке в пределах своей компетенции проверки и профилактический контроль по соблюдению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586"/>
    <w:bookmarkStart w:name="z161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государственными органами и организациями независимо от форм собственности, запрашивать и получать от них необходимые сведения и материалы;</w:t>
      </w:r>
    </w:p>
    <w:bookmarkEnd w:id="1587"/>
    <w:bookmarkStart w:name="z161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Республики Казахстан порядке от подведомственных организаций Министерства труда и социальной защиты населения Республики Казахстан (далее – Министерство), местных исполнительных органов, физических и юридических лиц документы и справки информационного характера, необходимые для исполнения возложенных на Департамент задач и функций; </w:t>
      </w:r>
    </w:p>
    <w:bookmarkEnd w:id="1588"/>
    <w:bookmarkStart w:name="z161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для принудительного исполнения актов государственных инспекторов труда; </w:t>
      </w:r>
    </w:p>
    <w:bookmarkEnd w:id="1589"/>
    <w:bookmarkStart w:name="z161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Департамента, Комитета;</w:t>
      </w:r>
    </w:p>
    <w:bookmarkEnd w:id="1590"/>
    <w:bookmarkStart w:name="z161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нормативных правовых актов, применяемых в деятельности Департамента, Комитета;</w:t>
      </w:r>
    </w:p>
    <w:bookmarkEnd w:id="1591"/>
    <w:bookmarkStart w:name="z161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соответствующей доверенности представлять Министерство, Комитет в судебных органах по вопросам, входящим в компетенцию Департамента; </w:t>
      </w:r>
    </w:p>
    <w:bookmarkEnd w:id="1592"/>
    <w:bookmarkStart w:name="z161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Департамента;</w:t>
      </w:r>
    </w:p>
    <w:bookmarkEnd w:id="1593"/>
    <w:bookmarkStart w:name="z162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Казахстан; </w:t>
      </w:r>
    </w:p>
    <w:bookmarkEnd w:id="1594"/>
    <w:bookmarkStart w:name="z162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1595"/>
    <w:bookmarkStart w:name="z162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разъяснения, рекомендации, информацию и принимать соответствующие решения по вопросам, входящим в компетенцию Департамента; </w:t>
      </w:r>
    </w:p>
    <w:bookmarkEnd w:id="1596"/>
    <w:bookmarkStart w:name="z162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Министерства и Комитета;</w:t>
      </w:r>
    </w:p>
    <w:bookmarkEnd w:id="1597"/>
    <w:bookmarkStart w:name="z162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1598"/>
    <w:bookmarkStart w:name="z162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законодательством Республики Казахстан. </w:t>
      </w:r>
    </w:p>
    <w:bookmarkEnd w:id="1599"/>
    <w:bookmarkStart w:name="z162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00"/>
    <w:bookmarkStart w:name="z162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реализационных и контрольных функций, участие в выполнении стратегических функций Министерства, Комитета, в пределах компетенции Департамента; </w:t>
      </w:r>
    </w:p>
    <w:bookmarkEnd w:id="1601"/>
    <w:bookmarkStart w:name="z162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участие в разработке, согласование в пределах своей компетенции нормативных правовых актов; </w:t>
      </w:r>
    </w:p>
    <w:bookmarkEnd w:id="1602"/>
    <w:bookmarkStart w:name="z162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требований законодательства в области труда, в том числе безопасности и охраны труда, законодательства в области занятости населения;</w:t>
      </w:r>
    </w:p>
    <w:bookmarkEnd w:id="1603"/>
    <w:bookmarkStart w:name="z163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своевременного и объективного расследования несчастных случаев, связанных с трудовой деятельностью в порядке, установленном законодательством Республики Казахстан;</w:t>
      </w:r>
    </w:p>
    <w:bookmarkEnd w:id="1604"/>
    <w:bookmarkStart w:name="z163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разногласий, возникающих по вопросам расследования, оформления и регистрации несчастных случаев, связанных с трудовой деятельностью;</w:t>
      </w:r>
    </w:p>
    <w:bookmarkEnd w:id="1605"/>
    <w:bookmarkStart w:name="z163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дел об административных правонарушениях и наложение административных взысканий за административные правонарушения в пределах компетенции; </w:t>
      </w:r>
    </w:p>
    <w:bookmarkEnd w:id="1606"/>
    <w:bookmarkStart w:name="z163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взаимодействия с местными исполнительными органами по вопросам трудовых отношений и социального партнҰрства; </w:t>
      </w:r>
    </w:p>
    <w:bookmarkEnd w:id="1607"/>
    <w:bookmarkStart w:name="z163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в пределах компетенции обращений физических и юридических лиц;</w:t>
      </w:r>
    </w:p>
    <w:bookmarkEnd w:id="1608"/>
    <w:bookmarkStart w:name="z163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коллективных договоров, представленных работодателями;</w:t>
      </w:r>
    </w:p>
    <w:bookmarkEnd w:id="1609"/>
    <w:bookmarkStart w:name="z163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уполномоченными представителями работников и работодателей по вопросам совершенствования нормативов безопасности и охраны труда;</w:t>
      </w:r>
    </w:p>
    <w:bookmarkEnd w:id="1610"/>
    <w:bookmarkStart w:name="z163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в Комитет аналитических справок в пределах компетенции и периодических отчетов, о результатах работы;</w:t>
      </w:r>
    </w:p>
    <w:bookmarkEnd w:id="1611"/>
    <w:bookmarkStart w:name="z163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обязательных для исполнения работодателями предписаний, заключений, а также составление протоколов и постановлений об административных правонарушениях, наложение административных взысканий;</w:t>
      </w:r>
    </w:p>
    <w:bookmarkEnd w:id="1612"/>
    <w:bookmarkStart w:name="z163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информационна-разъяснительной работы среди населения, работников и работодателей по вопросам входящим в компетенцию Департамента; </w:t>
      </w:r>
    </w:p>
    <w:bookmarkEnd w:id="1613"/>
    <w:bookmarkStart w:name="z164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совещаний, форумов, семинаров, входящим в компетенцию Департамента;</w:t>
      </w:r>
    </w:p>
    <w:bookmarkEnd w:id="1614"/>
    <w:bookmarkStart w:name="z164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предъявление в суд исков в соответствии с законодательством Республики Казахстан;</w:t>
      </w:r>
    </w:p>
    <w:bookmarkEnd w:id="1615"/>
    <w:bookmarkStart w:name="z164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функций, предусмотренные законодательством Республики Казахстан.</w:t>
      </w:r>
    </w:p>
    <w:bookmarkEnd w:id="1616"/>
    <w:bookmarkStart w:name="z1643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</w:t>
      </w:r>
    </w:p>
    <w:bookmarkEnd w:id="1617"/>
    <w:bookmarkStart w:name="z164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18"/>
    <w:bookmarkStart w:name="z164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19"/>
    <w:bookmarkStart w:name="z166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в соответствии с приказом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 и распространяется на правоотношения, возникшие с 01.02.2025).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6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Департамента:</w:t>
      </w:r>
    </w:p>
    <w:bookmarkEnd w:id="1621"/>
    <w:bookmarkStart w:name="z1647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Департамента;</w:t>
      </w:r>
    </w:p>
    <w:bookmarkEnd w:id="1622"/>
    <w:bookmarkStart w:name="z164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формирование Департамента квалифицированными кадрами и повышение их профессионального уровня;</w:t>
      </w:r>
    </w:p>
    <w:bookmarkEnd w:id="1623"/>
    <w:bookmarkStart w:name="z164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вышестоящих должностных лиц; </w:t>
      </w:r>
    </w:p>
    <w:bookmarkEnd w:id="1624"/>
    <w:bookmarkStart w:name="z165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законодательством Республики Казахстан отнесены к компетенции иных государственных органов и должностных лиц;</w:t>
      </w:r>
    </w:p>
    <w:bookmarkEnd w:id="1625"/>
    <w:bookmarkStart w:name="z165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в государственных органах и иных организациях независимо от форм собственности;</w:t>
      </w:r>
    </w:p>
    <w:bookmarkEnd w:id="1626"/>
    <w:bookmarkStart w:name="z165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несет персональную ответственность за надлежащее принятие мер, направленных на противодействие коррупции в Департаменте и обеспечивает своевременное принятие надлежащих антикоррупционных мер;</w:t>
      </w:r>
    </w:p>
    <w:bookmarkEnd w:id="1627"/>
    <w:bookmarkStart w:name="z165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физических лиц и представителей юридических лиц в порядке, установленном законодательством Республики Казахстан;</w:t>
      </w:r>
    </w:p>
    <w:bookmarkEnd w:id="1628"/>
    <w:bookmarkStart w:name="z165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полномочия, возложенные на руководителя Департамента, предусмотренные законодательством Республики Казахстан. </w:t>
      </w:r>
    </w:p>
    <w:bookmarkEnd w:id="1629"/>
    <w:bookmarkStart w:name="z165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Исполнение полномочий руководителя Департамента в период его временного отсутствия (по причине временной нетрудоспособности, нахождения в отпуске, командировке, иным уважительным причинам) осуществляется лицом, его замещающим в соответствии с законодательством Республики Казахстан. </w:t>
      </w:r>
    </w:p>
    <w:bookmarkEnd w:id="1630"/>
    <w:bookmarkStart w:name="z166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Руководитель Департамента определяет полномочия своего заместителя в соответствии с законодательством Республики Казахстан.</w:t>
      </w:r>
    </w:p>
    <w:bookmarkEnd w:id="1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19-1 в соответствии с приказом Министра труда и социальной защиты населения РК от 31.12.2024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 и распространяется на правоотношения, возникшие с 01.02.2025).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6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32"/>
    <w:bookmarkStart w:name="z165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3"/>
    <w:bookmarkStart w:name="z165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634"/>
    <w:bookmarkStart w:name="z165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35"/>
    <w:bookmarkStart w:name="z1660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36"/>
    <w:bookmarkStart w:name="z166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осуществляется в соответствии с законодательством Республики Казахстан.</w:t>
      </w:r>
    </w:p>
    <w:bookmarkEnd w:id="1637"/>
    <w:bookmarkStart w:name="z166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6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