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400" w14:textId="db5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межотраслевых типовых норм и нормативов по труду для всех сфер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26 августа 2024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41-10)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межотраслевые 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нормативы по труду для всех сфер деятельности.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г. № 330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межотраслевые типовые нормы и нормативы по труду для всех сфер деятельности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Общая часть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единые межотраслевые типовые нормы и нормативы по труду для всех сфер деятельности (далее – нормативы по труду) разработаны для определения и обоснования необходимой нормативной численности, норм времени, норм обслуживания работников, занятых обслуживанием административных и общественных зданий.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основу разработки нормативов по труду положены: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изучения существующей организации труда в структурных подразделениях организации (предприятия);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хронометражных наблюдений;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и исследования затрат времени на работы по их видам, трудовых процессов в целях рационализации приемов и методов труда и организации рабочих мест;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расчеты.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Наименования профессий рабочих и должностей служащих приведены в соответствии с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Приведенные в сборнике пределы числовых значений, в которых указано "до", следует понимать включительно.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Нормативами по труду учтено время на подготовительно-заключительные работы, обслуживание рабочего места, отдых и личные надобности, включая физкультурные паузы, в размере 10 % от оперативного времени.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 времени (Нвр.) по видам работ проведен по формуле 1: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Нвр. = Топ. Х (1 + К/100), (1)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Топ. - оперативное время;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сумма времени на подготовительно-заключительные работы, организационно-техническое обслуживание рабочего места, отдых (включая физкультурные паузы) и личные надобности, % от оперативного времени.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Нормативами по труду предусмотрено выполнение работ с соблюдением порядка по безопасности и охране труда.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обслуживании оборудования, участка, рабочего места меньшим количеством работников, чем это предусмотрено настоящими нормативами, а также при соблюдении требований порядка по безопасности и охране труда, технологии и качества работ сохраняется фактическая численность работников.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по участкам обслуживания распределяются администрацией здания, исходя из производственной необходимости и объемов работ на основании расчетов нормативной численности работников по статистическим показателям за календарный предшествующий год.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нормативах по труду предусмотрена списочная численность обслуживающего персонала в сутки или смену.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инженерных служб предусмотрена явочная сменная численность при продолжительности смены 8 часов.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определении численности рабочего персонала среднемесячная норма рабочего времени принимается согласно балансу рабочего времени на год.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Списочная численность рабочих (Чсп) на конкретный вид работы определяется по формуле 2: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= Чя x Кн, (2)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Чсп – списочная численность;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Чя –явочная численность,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 = 1,1 - коэффициент планируемых невыходов во время отпусков, по болезни и иное для всех профессий.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 При определении численности рабочих по каждой профессии, во время отсутствия которых требуется выполнение их обязанностей, учитывается коэффициент планируемых невыходов во время отпуска, по болезни и иное.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4597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Явочная численность рабочих при использовании норм обслуживания, определяется по формуле 4: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43688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Q1, Q2, Q3, …Qn - объем отдельных видов работ;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Нo1, Нo2, Нo3 …Ноn - нормы обслуживания на соответствующий вид работы.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Явочная численность рабочих при использовании норм времени, приведенных в нормативах по труду определенным по формуле 5: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854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Тн - нормативная трудоемкость по видам работ, охваченных нормами;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плановый полезный фонд рабочего времени одного работника в расчетном периоде.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Нормативная трудоемкость определяется по формуле 6: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= Нвр x V, (6)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Нвр - норма времени на выполнение единицы объема конкретного нормируемого вида работ;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объем конкретного вида работы, выполняемой в расчетном периоде.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Характеристика зданий, относящихся к зданиям управлений, охватываемых сборником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по труду.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выполнения основных работ по уборке помещения зданий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по труду.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уборки помещения, лестничных клеток, двора прилегающей территории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по труду.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обслуживания по технической эксплуатации и текущему ремонту здания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по труду.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численности рабочих, для обслуживания здания организации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по труду.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нормативов по труду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по труду.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Организация труда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Деятельность рабочих в организациях и предприятиях, регламентируется положением о структурном подразделении, должностными инструкциями.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обслуживанию оборудования осуществляется соответствующими структурными подразделениями.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Трудовая деятельность работников осуществляется как в пределах нормальной продолжительности рабочего времени, так и в сменном режиме согласно трудовому законодательству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труда на рабочих местах соответствует требованиям безопасности и охраны труда, промышленной санитарии и гигиены.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Нормативная часть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численности работников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Нормативы численности гардеробщиков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Примерное наименование професии: гардеробщик.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Примерный состав работ: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хранение и выдача верхней одежды и иных мелких личных вещей работников и посетителей, приходящих в находящиеся в здании организации;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верхней одежды и вещей выдача владельцу жетона;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вещей производится при предъявлении жетона;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смены принятие вещей и номерных знаков, находящихся в гардеробе.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гардеробе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 (человек в смену на 1 гардероб)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701-800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801-900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901-1000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Нормативы численности работников бюро пропусков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Примерное наименование должностей: заведующий бюро пропусков, дежурный бюро пропусков.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Примерный состав работ: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выдача разового пропуска;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в бланк пропуска фамилии, имени, отчества (при его наличии), даты и времени выдачи, подпись и проставление печати на основании заявки и удостоверения личности (паспорта) посетителя;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компьютера производится ввод данных удостоверения личности (паспорта) посетителя в бланк пропуска, бланк распечатывается на принтере;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 журнале;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посетителю бланка пропуска;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реестра выдачи пропусков.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времени,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 выдача разового пропуска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бланк пропуска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Нормативы численности лифтеров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Примерное наименование профессии: лифтер.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Примерный состав работ: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работой лифтов и соблюдением пассажирами порядка его эксплуатации;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телефона или аварийной сигнализации;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уборочных средств;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кабины лифта;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пробная поездка без пассажиров с остановкой на каждом этаже, а также опробование кнопки "Стоп";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неисправностей - выключение лифта и сообщение об этом механику по лифтам и администрации, запись в лифтовом журнале о неисправности;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лифтовом журнале проставление отметки об исправлении и разрешении пользоваться лифтом;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прекращения работы постановка кабины на нижний этаж, выключение мотор-генератора и освещения кабины, закрытие шахтной двери, отметка своего ухода в журнале;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необходимой помощи при проведении контрольных технических осмотров.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Норматив численности лифтера установлен в зависимости от двух способов обслуживание лифтов: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случае - лифтер сопровождает кабину лифта и в течение смены постоянно находится в кабине;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случае - лифтер находится на наблюдательном пункте на площадке нижнего этажа (при переводе лифтов на самостоятельное пользование пассажирами).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численности лифтеров устанавливается: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действующих лифтов в здании (при этом следует иметь в виду, что резервные лифты не включаются в общее количество учитываемых при расчете лифтеров);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лифтов (самостоятельное пользование лифтом или сопровождение кабины лифта);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сменность работы каждого лифта;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установленному количеству лифтов и сменности их работы определяют явочную численность лифтеров.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Нормативы численности лифтеров: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сопровождении кабины лифта в смену на 1 лифт - 1 человек;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самостоятельном пользовании лифтами в смену на 1 пост - 1 человек.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Нормативы численности рабочих, занятых обслуживанием и ремонтом инженерного оборудования зданий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труда и технология работ: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рабочими нормальной эксплуатации инженерного оборудования зданий (систем отопления, водоснабжения, водоотведения, электроосвещения, электрооборудования, контрольно-измерительных приборов и автоматических устройств, установленных на данном оборудовании, системы вентиляции и дымоудаления);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техническим состоянием инженерного оборудования здания осуществляется путем проведения осмотров с использованием современных средств технической диагностики;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общих осмотров, при которых уточняются объемы работ для включения в план текущего ремонта, которые проводятся два раза в год;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частичных осмотров устраняются неисправности, которые могут быть устранены в течение времени, отводимого на осмотр;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обслуживания постоянно в течение всего периода эксплуатации оборудования;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 ремонта систем инженерного оборудования заключается в проведении планово-предупредительных работ с целью предотвращения его преждевременного износа, а также работ по устранению мелких повреждений, возникающих в процессе эксплуатации;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связанные с исправлением повреждений и неисправностей оборудования, выполняются по заявкам и указаниям администрации.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Норматив численности рабочих, занятых обслуживанием и ремонтом инженерного оборудования зданий приведен в таблице 3.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4.1. Нормативы численности слесарей-сантехников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Примерное наименование профессии: слесарь-сантехник.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Примерный состав работ: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инженерного оборудования и коммуникаций зданий перед началом отопительного сезона, а также после аварийных повреждений, пожаров, явлений стихийного характера с целью выявления неисправностей и их устранения;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удовлетворительного функционирования, устранения неисправностей в системах водоснабжения и канализации, замены прокладок, набивки сальников водоразборной и водозаборной арматуры с устранением утечки, уплотнения сгонов;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внутренней канализации до колодца на выпуске;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течи или смена гибкой подводки сантехнических приборов, смена выпусков, переливов сифонов, участков трубопроводов к сантехническим приборам, замена резиновых манжет унитаза, подчеканка раструбов, регулировка смывного бачка с устранением утечки, укрепление сантехнических приборов;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засоров внутренней канализации и сантехнических приборов с проверкой исправности канализационных вытяжек;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системах отопления и горячего водоснабжения (трубопроводов, приборов, арматуры, расширительных баков), обеспечивающих их удовлетворительное функционирование;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систем с ликвидацией непрогревов, завоздушивания, замена при течи отопительных приборов, полотенцесушителей, крепление трубопроводов и приборов, восстановление тепловой изоляции на трубопроводах, расширительных баках, регулирующей арматуре;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промывка и гидравлическое испытание систем отопления;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укомплектование тепловых вводов, элеваторных и тепловых узлов контрольно-измерительными приборами;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консервация, расконсервация и ремонт поливочной системы;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дополнительной сети поливочных систем.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устранению неисправностей оборудования выполняются по заявкам администрации организации. 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4.2. Нормативы численности электромонтеров по ремонту и обслуживанию электрооборудования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Примерное наименование профессии: электромонтер по ремонту и обслуживанию электрооборудования.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Примерный состав работ: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электросетей и электрооборудования в период подготовки к сезонной эксплуатации (весенне-летний и осенне-зимний периоды), а также после аварийных повреждений, пожаров, явлений стихийного характера с целью выявления неисправностей и их устранения;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электрооборудования служебных и вспомогательных помещений (лестничных клеток, вестибюлей, подвалов, чердаков);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распределительных щитов и вводно-распределительных устройств;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смена светильников;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ламп накаливания и люминесцентных;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автоматов, пакетных переключателей, устройств защитного отключения, выключателей;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отдельными местами электропроводки;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освещения в подвалах, технических подпольях, технических коридорах во взрывобезопасном исполнении;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световых домовых знаков и уличных указателей;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по заявкам администрации организации.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4.3. Нормативы численности слесарей по контрольно-измерительным приборам и автоматике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Примерное наименование профессии: слесарь по контрольно-измерительным приборам и автоматике.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Примерный состав работ: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сборка, регулировка, испытание, юстировка, монтаж, наладка и сдача контрольно-измерительных автоматических и иных приборов и механизмов;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монтаж схем соединений;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приборов;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различными припоями;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наладка устройств релейной защиты, электроавтоматики, телемеханики;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 работе аппаратуры;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проверка по классам точности всех видов контрольно-измерительных приборов, авторегуляторов и автоматов питания;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и заполнение паспортов и аттестатов на приборы и автоматы.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4.4. Нормативы численности электрогазосварщиков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Примерное наименование профессии: электрогазосварщик.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Примерный состав работ: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сварки деталей, узлов, конструкций и трубопроводов во всех пространственных положениях сварного шва на заданные размеры;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аварийных участков трубопроводов длиной до двух метров систем центрального отопления и горячего водоснабжения;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раковин и трещин;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сварочные работы при ремонте мусоропровода. 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4.5. Нормативы численности слесарей-ремонтников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Примерное наименование профессии: слесарь-ремонтник.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Примерный состав работ: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коммуникационных коллекторов, проверка их на отсутствие загазованности и их проветривание;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охранной зоны коллекторов от мусора;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к положенным в коллекторах коммуникациям;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откачек воды при подтоплении коллекторов;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гидроизоляции строительных конструкций;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люков, а также мест примыкания к коллектору полупроходных каналов;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штукатурных и малярных работ при ремонте и окраске люков, решеток, кронштейнов;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крепления лестниц, площадок, переходов и перил к ним, их ремонт;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люков коллектора от снега и наледи;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температуры в коллекторе не выше 30° С путем проветривания или включения механической вентиляции;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проверка работы дренажных систем;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прочистка дренажей;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электроосвещения коллекторов и устранение неисправностей по всем видам работ.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 квадратных (далее - м²)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КИПиА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Нормативы численности рабочих, занятых ремонтом конструктивных элементов зданий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 труда и технология работ: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заключается в проведении планово-предупредительных работ по сохранению конструкций, по отделке зданий, предотвращающей преждевременный их износ, работ по устранению мелких повреждений и неисправностей, возникающих в процессе эксплуатации;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текущему ремонту подразделяются на планируемые и непредвиденные;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планируемым работам относятся периодические осмотры и профилактический ремонт;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непредвиденным работам относятся работы по устранению мелких повреждений и неисправностей, выявляемые в процессе эксплуатации здания;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технических осмотров конструкций и отделки здания устраняются выявленные мелкие неисправности;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текущий ремонт производится в соответствии с пообъектным планом работ;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полученным заданием рабочие получают со склада (мастерской) необходимый инструмент, приспособления, материалы, погружают на транспортные средства (или переносят сами), выгружают на объекте (рабочей зоне) со складированием в определенном порядке;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работы рабочие производят очистку и уборку рабочего места, транспортируют отходы и мусор в установленные места, неиспользованные материалы, инструменты и приспособления погружают на транспортные средства (или переносят сами), разгружают и складируют на складе (или в мастерской);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профилактического ремонта операции по заготовке отдельных деталей, конструктивных элементов выполняются на постоянных рабочих местах в мастерских.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Норматив численности рабочих, занятых ремонтом конструктивных элементов зданий приведен в таблице 4.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5.1. Нормативы численности кровельщиков по металлическим кровлям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Примерное наименование профессии: кровельщик по металлическим кровлям.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Примерный состав работ: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в период подготовки к сезонной эксплуатации (весенне-летней и осенне-зимний периоды), а также конструктивных элементов кровли после аварийных повреждений, пожаров, явлений стихийного характера с целью выявления неисправностей и их устранения;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выборочный ремонт стальной кровли;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смена и укрепление водосточных труб, колен, воронок, желобов, обрамлений, карнизов, парапетных решеток, свесов наружных покрытий на выступающих частях фасадов зданий, зонтов;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крышек-лотков с воронок наружных водостоков;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патрубков, установка флюгарок на патрубках;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дымовых и вентиляционных труб, смена колпаков дымовых и вентиляционных труб;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конструктивных элементов кровли по заявкам администрации организации;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кровли от снега и наледи, мусора, грязи, листьев и посторонних предметов;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поджатие фальцев, гребней.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5.2. Нормативы численности кровельщиков по рулонным кровлям и по кровлям из штучных материалов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Примерное наименование профессии: кровельщик по рулонным кровлям и по кровлям из штучных материалов.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Примерный состав работ: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в период подготовки к сезонной эксплуатации (весенне-летней и осенне-зимний периоды), а также конструктивных элементов кровли после аварийных повреждений, пожаров, явлении стихийного характера с целью выявления неисправностей и их устранения;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мягкой кровли мастикой;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отдельных листов асбоцементной, шиферной и черепичной кровли;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внутреннего водостока на летний и зимний режимы работы;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внутренних водостоков;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кровли от снега и наледи, мусора, грязи, листьев и посторонних предметов;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конструктивных элементов кровли по заявкам администрации организации;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протечек, устранение неисправностей в системах организованного водоотлива с кровли и иные работы.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5.3. Нормативы численности маляров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Примерное наименование профессии: маляр.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Примерный состав работ: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окрашенных поверхностей в период подготовки к сезонной эксплуатации (весенне-летней и осенне-зимний периоды), а также после аварийных повреждений, пожаров, явлений стихийного характера с целью выявления неисправностей и их устранения;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малярных работ, связанных с устранением неисправностей отдельных конструктивных элементов здания или оборудования в нем;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ликвидации последствий протечек, проведению клеевой и известковой окраски фасадов, стен, потолков, масляной окраске стен, окон, дверей потолков, радиаторов, труб отопления, крыш и их конструктивных элементов;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по заявкам администрации организации. </w:t>
      </w:r>
    </w:p>
    <w:bookmarkEnd w:id="215"/>
    <w:bookmarkStart w:name="z22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5.4. Нормативы численности плотников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Примерное наименование профессии: плотник.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Примерный состав работ: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помещений здания, его деревянных конструкций в период подготовки к сезонной эксплуатации (весенне-летней и осенне-зимний периоды), а также после аварийных повреждений, пожаров, явлений стихийного характера с целью выявления неисправностей и их устранения;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ремонт стропил, подстропильных брусьев и обрешетки;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 ремонт межэтажных и чердачных деревянных перекрытий;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укрепление деревянных стен и перегородок;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 ремонт дощатых полов;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сухой штукатурки стен, встроенных шкафов и потолков;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лаг, плинтусов, галтелей;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деревянных лестниц, перил и противопожарных площадок;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антисептической и противопожарной защите деревянных конструкций;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флагодержателей и домовых знаков;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по заявкам администрации организации.</w:t>
      </w:r>
    </w:p>
    <w:bookmarkEnd w:id="229"/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5.5. Нормативы численности стекольщиков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Примерное наименование профессии: стекольщик.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Примерный состав работ: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стекол по размерам и конфигурации и их обточка;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стекольных замазок;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стекол замазкой или герметиком, вставка стекол в деревянные, металлические, железобетонные, пластмассовые и другие проемы, закрепление стекол;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родственных работ по заявкам администрации организации.</w:t>
      </w:r>
    </w:p>
    <w:bookmarkEnd w:id="236"/>
    <w:bookmarkStart w:name="z24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5.6. Нормативы численности штукатуров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Примерное наименование профессии: штукатур.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Примерный состав работ: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состояния облицовки и штукатурки фасадов в период подготовки к сезонной эксплуатации (весенне-летней и осенне-зимний периоды), а также после аварийных повреждений, пожаров, явлений стихийного характера с целью выявления неисправностей и их устранения;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штукатурки стен, потолков, карнизов, откосов оконных и дверных проемов помещений;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облицовки и штукатурки фасадов, мелкий ремонт, ремонт цементных полов в подвалах и на лестничных клетках (заделка выбоин);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элементов облицовки стен, лепных изделий и иных выступающих конструкций, угрожающих безопасности людей;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конструктивных элементов здания.</w:t>
      </w:r>
    </w:p>
    <w:bookmarkEnd w:id="244"/>
    <w:bookmarkStart w:name="z2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5.7. Нормативы численности столяров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Примерное наименование профессии: столяр.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Примерный состав работ: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помещений здания, его конструктивных элементов (заполнение оконных и дверных проемов) в период подготовки к сезонной эксплуатации (весенне-летней и осенне-зимний периоды), а также после аварийных повреждений, пожаров, явлений стихийного характера с целью выявления неисправностей и их устранения;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поддержанию в исправном состоянии оконных и дверных заполнений и их ремонт;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створок оконных переплетов, форточек, дверных полотен, витражных и витринных заполнений, стеклоблоков в помещениях;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установка пружин и доводчиков на входных дверях;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созданию нормативного температурно-влажностного режима в чердачном и подвальном помещении, в техническом подполье (установка регулируемых решеток, остекление и закрытие чердачных слуховых окон, входных дверей);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осмотры мебели и наблюдение за правильностью ее эксплуатации и содержанием, текущий ремонт мебели;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по заявкам администрации организации.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5.8. Нормативы численности подсобных рабочих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Примерное наименование профессии: подсобный рабочий.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Примерный состав работ: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порядок чердачных и подвальных помещений после производства ремонтно-строительных работ, после ликвидации аварий, от случайного мусора;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крупногабаритного мусора, металлолома, вторичного сырья;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водоотлив из подвала;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металлических контейнеров;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складские работы.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металлическим кровлям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кровли из кровельной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кровли из рубероида толя и других рулонных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кровли из шифера асбоцемента, черепицы и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единиц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 общей площади чердаков, подвалов, технических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bookmarkStart w:name="z2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Нормативы численности слесарей по ремонту и обслуживанию систем вентиляции и кондиционирования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Примерное наименование профессии: слесарь по ремонту и обслуживанию систем вентиляции и кондиционирования.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Примерный состав работ: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воздуховодов, воздухоприемников в виде вмятин, разрывов, поломанных дроссель-клапанов и задвижек;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неплотностей в воздуховодах;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затяжки болтов во фланцевых соединениях;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контроль за воздуховодами, транспортирующими воздух;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 крепления всех элементов вентиляционной сети;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прокладок между фланцами.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рабочих на ед. оборудования,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Электровентиляторы производительностью,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кубических в час (далее м3/ч)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6000 - 9000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9000 - 11000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14000 - 16000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 производительностью м3/ч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3800 - 8000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9000 - 14000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12000 - 21000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21000 - 30000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41000-65000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Воздушно-отопительные агрегаты с производительностью по воздуху, м3/ч до 3400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3900 - 7000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8400 - 13900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14000 - 25000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автономные производительностью по воздуху, м3/ч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центральные производительностью по воздуху, тыс. куб. м/ч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Калориферы, на 10 метров квадратных поверхности нагрева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 самоочищающиеся: однопанельные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двухпанельные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трехпанельные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 с заполнением сеткой, кольцами, металлической стружкой и т.п. (на одну кассету) с подачей воздуха, м3/ч: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1500 - 2000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матерчатые, бумажные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одну кассету) с подачей, м3/ч: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1500 - 2000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круглого сечения с фасонными частями на 10 метров длины воздуховода диаметром, миллиметров: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</w:tbl>
    <w:bookmarkStart w:name="z34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Нормативы численности операторов котельных</w:t>
      </w:r>
    </w:p>
    <w:bookmarkEnd w:id="290"/>
    <w:bookmarkStart w:name="z34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Примерное наименование профессии: оператор котельной.</w:t>
      </w:r>
    </w:p>
    <w:bookmarkEnd w:id="291"/>
    <w:bookmarkStart w:name="z34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Примерный состав работ:</w:t>
      </w:r>
    </w:p>
    <w:bookmarkEnd w:id="292"/>
    <w:bookmarkStart w:name="z34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водогрейных и паровых котлов, работающих на газообразном, жидком топливе или электронагреве; </w:t>
      </w:r>
    </w:p>
    <w:bookmarkEnd w:id="293"/>
    <w:bookmarkStart w:name="z34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растопка, пуск и остановка котлов и питание их водой; </w:t>
      </w:r>
    </w:p>
    <w:bookmarkEnd w:id="294"/>
    <w:bookmarkStart w:name="z35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арматуры и приборов котла; </w:t>
      </w:r>
    </w:p>
    <w:bookmarkEnd w:id="295"/>
    <w:bookmarkStart w:name="z35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наблюдение за работой экономайзеров, воздухоподогревателей, пароперегревателей питательных насосов, форсунок; </w:t>
      </w:r>
    </w:p>
    <w:bookmarkEnd w:id="296"/>
    <w:bookmarkStart w:name="z35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теплосетевых бойлерных установок или станций мятого пара, расположенных в зоне обслуживания основных агрегатов; </w:t>
      </w:r>
    </w:p>
    <w:bookmarkEnd w:id="297"/>
    <w:bookmarkStart w:name="z35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переключение обслуживаемых агрегатов в схемах теплопроводов; </w:t>
      </w:r>
    </w:p>
    <w:bookmarkEnd w:id="298"/>
    <w:bookmarkStart w:name="z35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теплоты, отпускаемой потребителям; </w:t>
      </w:r>
    </w:p>
    <w:bookmarkEnd w:id="299"/>
    <w:bookmarkStart w:name="z35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по контрольно-измерительным приборам за уровнем воды в котлах, давлением и температурой пара, воды и отходящих газов; </w:t>
      </w:r>
    </w:p>
    <w:bookmarkEnd w:id="300"/>
    <w:bookmarkStart w:name="z35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(нагрузки) котлов в соответствии с температурным графиком; </w:t>
      </w:r>
    </w:p>
    <w:bookmarkEnd w:id="301"/>
    <w:bookmarkStart w:name="z35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котлов, их вспомогательных механизмов, контрольно-измерительных приборов и участие в ремонте обслуживаемого оборудования; </w:t>
      </w:r>
    </w:p>
    <w:bookmarkEnd w:id="302"/>
    <w:bookmarkStart w:name="z35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котлов и их вспомогательных механизмов из ремонта и подготовка их к работе; </w:t>
      </w:r>
    </w:p>
    <w:bookmarkEnd w:id="303"/>
    <w:bookmarkStart w:name="z3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 в пределах рабочей зоны.</w:t>
      </w:r>
    </w:p>
    <w:bookmarkEnd w:id="304"/>
    <w:bookmarkStart w:name="z36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производительность котлов, гикокалорий в час (далее - Гкал/ч)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25,1-60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60,1-100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100,1-150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150,1-200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200,1-300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300,1-500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500,1-700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 в смену,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bookmarkStart w:name="z3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7"/>
    <w:bookmarkStart w:name="z3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установлении численности рабочих в расчет принимается количество котлов, подготовленных к эксплуатации в период максимальной нагрузки в отопительный период;</w:t>
      </w:r>
    </w:p>
    <w:bookmarkEnd w:id="308"/>
    <w:bookmarkStart w:name="z36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котельных, оснащенных дистанционными пультами управления, численность операторов котельных устанавливается на основе нормативов с применением коэффициента 0,4;</w:t>
      </w:r>
    </w:p>
    <w:bookmarkEnd w:id="309"/>
    <w:bookmarkStart w:name="z3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численности операторов котельных, оборудованных паровыми котлами, применяется коэффициент 1,15;</w:t>
      </w:r>
    </w:p>
    <w:bookmarkEnd w:id="310"/>
    <w:bookmarkStart w:name="z3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одновременного обслуживания котлов, установленных в обособленных помещениях котельной, численность рабочих устанавливается по каждому участку;</w:t>
      </w:r>
    </w:p>
    <w:bookmarkEnd w:id="311"/>
    <w:bookmarkStart w:name="z3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неполной загрузки котельной, в связи с несоответствием присоединенной нагрузки, при расчете численности принимается фактическое количество и суммарная производительность фактически работающих котлов.</w:t>
      </w:r>
    </w:p>
    <w:bookmarkEnd w:id="312"/>
    <w:bookmarkStart w:name="z36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Нормативы численности машинистов (кочегаров) котельной</w:t>
      </w:r>
    </w:p>
    <w:bookmarkEnd w:id="313"/>
    <w:bookmarkStart w:name="z3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Примерное наименование профессии: машинист (кочегар) котельной.</w:t>
      </w:r>
    </w:p>
    <w:bookmarkEnd w:id="314"/>
    <w:bookmarkStart w:name="z3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Примерный состав работ:</w:t>
      </w:r>
    </w:p>
    <w:bookmarkEnd w:id="315"/>
    <w:bookmarkStart w:name="z37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водогрейных и паровых котлов, работающих на твердом топливе; </w:t>
      </w:r>
    </w:p>
    <w:bookmarkEnd w:id="316"/>
    <w:bookmarkStart w:name="z37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растопка, пуск, остановка котлов и питание их водой; </w:t>
      </w:r>
    </w:p>
    <w:bookmarkEnd w:id="317"/>
    <w:bookmarkStart w:name="z37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топлива, загрузка и шуровка топки котла;</w:t>
      </w:r>
    </w:p>
    <w:bookmarkEnd w:id="318"/>
    <w:bookmarkStart w:name="z37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горения топлива; </w:t>
      </w:r>
    </w:p>
    <w:bookmarkEnd w:id="319"/>
    <w:bookmarkStart w:name="z37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по контрольно-измерительным приборам за уровнем воды в котле, давлением пара и температурой воды, подаваемой в отопительную систему; </w:t>
      </w:r>
    </w:p>
    <w:bookmarkEnd w:id="320"/>
    <w:bookmarkStart w:name="z37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регулирование и наблюдение за работой тяговых и золошлакоудаляющих устройств, стокера, экономайзеров, воздухоподогревателей, пароперегревателей и питательных насосов; </w:t>
      </w:r>
    </w:p>
    <w:bookmarkEnd w:id="321"/>
    <w:bookmarkStart w:name="z37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теплосетевых бойлерных установок или станции мятого пара, расположенных в зоне обслуживания основных агрегатов; </w:t>
      </w:r>
    </w:p>
    <w:bookmarkEnd w:id="322"/>
    <w:bookmarkStart w:name="z37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вручную и механизированным способом шлака и золы из топок и бункеров паровых и водогрейных котлов; </w:t>
      </w:r>
    </w:p>
    <w:bookmarkEnd w:id="323"/>
    <w:bookmarkStart w:name="z37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золы и шлака вручную или при помощи механизмов в тачки, вагонетки или вагоны с транспортировкой их в установленное место; </w:t>
      </w:r>
    </w:p>
    <w:bookmarkEnd w:id="324"/>
    <w:bookmarkStart w:name="z38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 шлака и золы специальными аппаратами; </w:t>
      </w:r>
    </w:p>
    <w:bookmarkEnd w:id="325"/>
    <w:bookmarkStart w:name="z38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шлаковых и зольных отвалов;</w:t>
      </w:r>
    </w:p>
    <w:bookmarkEnd w:id="326"/>
    <w:bookmarkStart w:name="z38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в работе оборудования; </w:t>
      </w:r>
    </w:p>
    <w:bookmarkEnd w:id="327"/>
    <w:bookmarkStart w:name="z38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котлов, вспомогательных механизмов, контрольно-измерительных приборов; </w:t>
      </w:r>
    </w:p>
    <w:bookmarkEnd w:id="328"/>
    <w:bookmarkStart w:name="z38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планово-предупредительном ремонте котлоагрегатов; </w:t>
      </w:r>
    </w:p>
    <w:bookmarkEnd w:id="329"/>
    <w:bookmarkStart w:name="z38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котлов и вспомогательных механизмов из ремонта и подготовка их к работе; </w:t>
      </w:r>
    </w:p>
    <w:bookmarkEnd w:id="330"/>
    <w:bookmarkStart w:name="z38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331"/>
    <w:bookmarkStart w:name="z38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котлов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котлов в котельной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рабочих  с механизированной загрузкой котлов в смену,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Водогрейные котлы при средней номинальной производительности, Гкал/ч: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10,0 до 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20,0 до 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котлы при средней номинальной производительности, тонн в час: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10,0 до 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bookmarkStart w:name="z39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угля за отопительный период на 1 котел в смену,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котлов в котельной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рабочих с ручной загрузкой котлов в смену,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0,5 до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1,0 до 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2,0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39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Нормативы численности сторожей (вахтеров)</w:t>
      </w:r>
    </w:p>
    <w:bookmarkEnd w:id="336"/>
    <w:bookmarkStart w:name="z39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Примерное наименование профессии: сторож (вахтер).</w:t>
      </w:r>
    </w:p>
    <w:bookmarkEnd w:id="337"/>
    <w:bookmarkStart w:name="z39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Примерный состав работ:</w:t>
      </w:r>
    </w:p>
    <w:bookmarkEnd w:id="338"/>
    <w:bookmarkStart w:name="z39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у входных дверей вестибюля;</w:t>
      </w:r>
    </w:p>
    <w:bookmarkEnd w:id="339"/>
    <w:bookmarkStart w:name="z39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целостности охраняемого объекта (замков и иных запорных устройств, наличия пломб, исправности сигнализационных устройств, телефонов, освещения, наличия противопожарного инвентаря); </w:t>
      </w:r>
    </w:p>
    <w:bookmarkEnd w:id="340"/>
    <w:bookmarkStart w:name="z39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и отметка в журнале.</w:t>
      </w:r>
    </w:p>
    <w:bookmarkEnd w:id="341"/>
    <w:bookmarkStart w:name="z39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Норматив численности сторожа в смену: на 1 пост - 1 чел.</w:t>
      </w:r>
    </w:p>
    <w:bookmarkEnd w:id="342"/>
    <w:bookmarkStart w:name="z3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Нормативы численности диспетчеров</w:t>
      </w:r>
    </w:p>
    <w:bookmarkEnd w:id="343"/>
    <w:bookmarkStart w:name="z39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Примерное наименование должности: диспетчер.</w:t>
      </w:r>
    </w:p>
    <w:bookmarkEnd w:id="344"/>
    <w:bookmarkStart w:name="z40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Примерный состав работ:</w:t>
      </w:r>
    </w:p>
    <w:bookmarkEnd w:id="345"/>
    <w:bookmarkStart w:name="z40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регистрация заявок по телефону, выяснение их причин и характера; </w:t>
      </w:r>
    </w:p>
    <w:bookmarkEnd w:id="346"/>
    <w:bookmarkStart w:name="z4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решение вопроса о направлении бригад на место аварии; </w:t>
      </w:r>
    </w:p>
    <w:bookmarkEnd w:id="347"/>
    <w:bookmarkStart w:name="z40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диспетчерского журнала и другой технической документации; </w:t>
      </w:r>
    </w:p>
    <w:bookmarkEnd w:id="348"/>
    <w:bookmarkStart w:name="z4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связи с рабочими бригадами, находящимися на линии, для оперативного контроля за ходом ликвидации аварии и предупреждения нарушений хода выполнения работ, а также причин, их вызвавших; </w:t>
      </w:r>
    </w:p>
    <w:bookmarkEnd w:id="349"/>
    <w:bookmarkStart w:name="z40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дежурства по смене.</w:t>
      </w:r>
    </w:p>
    <w:bookmarkEnd w:id="350"/>
    <w:bookmarkStart w:name="z40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Норматив численности на 1 диспетчерский пункт:</w:t>
      </w:r>
    </w:p>
    <w:bookmarkEnd w:id="351"/>
    <w:bookmarkStart w:name="z40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односменном режиме работы - 1 человек;</w:t>
      </w:r>
    </w:p>
    <w:bookmarkEnd w:id="352"/>
    <w:bookmarkStart w:name="z40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круглосуточном режиме работы - 4 человека.</w:t>
      </w:r>
    </w:p>
    <w:bookmarkEnd w:id="353"/>
    <w:bookmarkStart w:name="z40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Нормативы численности электромонтеров линейных сооружений телефонной связи и радиофикации</w:t>
      </w:r>
    </w:p>
    <w:bookmarkEnd w:id="354"/>
    <w:bookmarkStart w:name="z41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Примерное наименование профессии: электромонтер линейных сооружений телефонной связи и радиофикации.</w:t>
      </w:r>
    </w:p>
    <w:bookmarkEnd w:id="355"/>
    <w:bookmarkStart w:name="z41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Примерный состав работ:</w:t>
      </w:r>
    </w:p>
    <w:bookmarkEnd w:id="356"/>
    <w:bookmarkStart w:name="z41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и характера повреждения и устранение повреждений;</w:t>
      </w:r>
    </w:p>
    <w:bookmarkEnd w:id="357"/>
    <w:bookmarkStart w:name="z41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аппаратов, громкоговорителей и соединительной проводки;</w:t>
      </w:r>
    </w:p>
    <w:bookmarkEnd w:id="358"/>
    <w:bookmarkStart w:name="z41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включение дополнительных телефонных аппаратов по специальной схеме, а также спаренных телефонных аппаратов; </w:t>
      </w:r>
    </w:p>
    <w:bookmarkEnd w:id="359"/>
    <w:bookmarkStart w:name="z41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заземлений; </w:t>
      </w:r>
    </w:p>
    <w:bookmarkEnd w:id="360"/>
    <w:bookmarkStart w:name="z41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регулировка проводов; </w:t>
      </w:r>
    </w:p>
    <w:bookmarkEnd w:id="361"/>
    <w:bookmarkStart w:name="z41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инвентарных справок на изменения в составе сооружений связи, происшедшие в результате работ; </w:t>
      </w:r>
    </w:p>
    <w:bookmarkEnd w:id="362"/>
    <w:bookmarkStart w:name="z41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автоматических систем, электронной, телемеханической, разнолинейной и высокочастотной аппаратуры;</w:t>
      </w:r>
    </w:p>
    <w:bookmarkEnd w:id="363"/>
    <w:bookmarkStart w:name="z41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проверка схем, собранных на бесконтактных элементах, средств управления, диспетчерских телефонных станций, средств сигнализации, а также обслуживание аппаратуры, приборов, установок автоматического действия, средств телемеханики;</w:t>
      </w:r>
    </w:p>
    <w:bookmarkEnd w:id="364"/>
    <w:bookmarkStart w:name="z42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их работе;</w:t>
      </w:r>
    </w:p>
    <w:bookmarkEnd w:id="365"/>
    <w:bookmarkStart w:name="z42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аппаратуры и сооружений связи.</w:t>
      </w:r>
    </w:p>
    <w:bookmarkEnd w:id="366"/>
    <w:bookmarkStart w:name="z42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радио- и радиорелейной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Электропитающие устройства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диспетчерской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громкоговорящей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автоматики и сигнализации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производственной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промышленные установки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</w:tr>
    </w:tbl>
    <w:bookmarkStart w:name="z42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времени на погрузочно-разгрузочные работы, выполняемые вручную с применением простейших приспособлений</w:t>
      </w:r>
    </w:p>
    <w:bookmarkEnd w:id="368"/>
    <w:bookmarkStart w:name="z42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Нормы времени на работы по погрузке или выгрузке тарно-упаковочных и штучных грузов на автотранспорт</w:t>
      </w:r>
    </w:p>
    <w:bookmarkEnd w:id="369"/>
    <w:bookmarkStart w:name="z42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Примерное наименование профессии: грузчик.</w:t>
      </w:r>
    </w:p>
    <w:bookmarkEnd w:id="370"/>
    <w:bookmarkStart w:name="z42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Примерный состав работ:</w:t>
      </w:r>
    </w:p>
    <w:bookmarkEnd w:id="371"/>
    <w:bookmarkStart w:name="z42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грузов – сортировка, укладка, переноска, перевеска и иные работы вручную с применением простейших погрузочно-разгрузочных приспособлений и средств транспортировки (тачек, тележек, транспорта и иных подъемно-транспортных механизмов);</w:t>
      </w:r>
    </w:p>
    <w:bookmarkEnd w:id="372"/>
    <w:bookmarkStart w:name="z42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укрытие грузов на складах и транспортных средствах; </w:t>
      </w:r>
    </w:p>
    <w:bookmarkEnd w:id="373"/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взятие груза из штабеля на складе (в подвижном составе), перемещение на расстояние до 20 метров и укладка в подвижном составе (на складе); </w:t>
      </w:r>
    </w:p>
    <w:bookmarkEnd w:id="374"/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подвижного состава после произведенной выгрузки груза.</w:t>
      </w:r>
    </w:p>
    <w:bookmarkEnd w:id="375"/>
    <w:bookmarkStart w:name="z43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груза и масса одного места,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(далее – кг)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 на погрузку или выгрузку, человеко-час на тонну груза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 в мешках и кулях: до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 в кипах, тюках, ящиках открытых и закрытых, баллонах, бидонах, неупакованные места: до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 катко-бочковые и тара бочковая: до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оконное и зеркальное, стеклянная и эмалированная посуда, изделия из стекла и фарфор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бидоны, корзины, посуда металлическая и стеклянная с набором в тару, пенопласт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Электролампы в упаковке, легковесные грузы, имеющие погрузочный объем более 8 метров кубических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в стеклянной посуде емкостью до 1 литра в открытых ящиках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и мелкопартионные грузы в различной таре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без упаковки (столы, стулья и иная мебель): до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Клепка, планки, дощечки и паркет в пачках: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</w:tbl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простейшим приспособлениям относятся тележки, тачки, тележки-медведки, носилки и иные приспособления.</w:t>
      </w:r>
    </w:p>
    <w:bookmarkEnd w:id="379"/>
    <w:bookmarkStart w:name="z43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обслуживания и времени на работы, выполняемые уборщиками служебных помещений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Организация труда и технология работ:</w:t>
      </w:r>
    </w:p>
    <w:bookmarkEnd w:id="381"/>
    <w:bookmarkStart w:name="z43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служебных помещений отнесены следующие помещения: комнаты для работы сотрудников, кабинеты руководителей, приемные, помещения общественных организаций, помещения ожидания и приема посетителей, медицинские пункты;</w:t>
      </w:r>
    </w:p>
    <w:bookmarkEnd w:id="382"/>
    <w:bookmarkStart w:name="z43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обслуживанию рабочего места отнесено время на доставку средств уборки и приспособлений (швабра, пылесос, веник, щетка, тряпка, ведро, совок, моющие средства); </w:t>
      </w:r>
    </w:p>
    <w:bookmarkEnd w:id="383"/>
    <w:bookmarkStart w:name="z43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передвижения, связанные с выполнением работ учтено нормативами по труду;</w:t>
      </w:r>
    </w:p>
    <w:bookmarkEnd w:id="384"/>
    <w:bookmarkStart w:name="z44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времени на уборку пола установлены дифференцированно в зависимости от назначения помещения, способа уборки, заставленности помещения, а также с передвижением мебели и без передвижения ее;</w:t>
      </w:r>
    </w:p>
    <w:bookmarkEnd w:id="385"/>
    <w:bookmarkStart w:name="z44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заставленности определяется отношением площади метров квадратных, занимаемой предметами, расположенными в помещениях одного назначения, ко всей площади этого помещения;</w:t>
      </w:r>
    </w:p>
    <w:bookmarkEnd w:id="386"/>
    <w:bookmarkStart w:name="z44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уборке помещении применяются ручные средства уборки; </w:t>
      </w:r>
    </w:p>
    <w:bookmarkEnd w:id="387"/>
    <w:bookmarkStart w:name="z44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чистке ковровых покрытий, дорожек, мягких диванов, кресел и стульев применяются пылесосы;</w:t>
      </w:r>
    </w:p>
    <w:bookmarkEnd w:id="388"/>
    <w:bookmarkStart w:name="z44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уборщиков служебных помещений разработаны дифференцированно в зависимости от назначения помещений и их заставленности.</w:t>
      </w:r>
    </w:p>
    <w:bookmarkEnd w:id="389"/>
    <w:bookmarkStart w:name="z44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Нормы обслуживания (Но) рассчитаны по формуле 7:</w:t>
      </w:r>
    </w:p>
    <w:bookmarkEnd w:id="390"/>
    <w:bookmarkStart w:name="z44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1"/>
    <w:p>
      <w:pPr>
        <w:spacing w:after="0"/>
        <w:ind w:left="0"/>
        <w:jc w:val="both"/>
      </w:pPr>
      <w:r>
        <w:drawing>
          <wp:inline distT="0" distB="0" distL="0" distR="0">
            <wp:extent cx="17145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Тсм - сменный фонд рабочего времени;</w:t>
      </w:r>
    </w:p>
    <w:bookmarkEnd w:id="392"/>
    <w:bookmarkStart w:name="z44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Тно - норма времени по обслуживанию единицы объема основных работ.</w:t>
      </w:r>
    </w:p>
    <w:bookmarkEnd w:id="393"/>
    <w:bookmarkStart w:name="z44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Норма времени обслуживания (Тно) определяется по формуле 8:</w:t>
      </w:r>
    </w:p>
    <w:bookmarkEnd w:id="394"/>
    <w:bookmarkStart w:name="z45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Тно = (Тн1+Тн2  + Тн3 +Тнп) х К, (8)</w:t>
      </w:r>
    </w:p>
    <w:bookmarkEnd w:id="395"/>
    <w:bookmarkStart w:name="z45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Тн1, Тн2, Тн3 … Тнп - время, затрачиваемое на выполнение отдельных уборочных работ и определяется по формуле 9:</w:t>
      </w:r>
    </w:p>
    <w:bookmarkEnd w:id="396"/>
    <w:bookmarkStart w:name="z45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Тн1 = t х V х q, (9)</w:t>
      </w:r>
    </w:p>
    <w:bookmarkEnd w:id="397"/>
    <w:bookmarkStart w:name="z45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t - норматив оперативного времени на единицу объема работ;</w:t>
      </w:r>
    </w:p>
    <w:bookmarkEnd w:id="398"/>
    <w:bookmarkStart w:name="z45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количество на обслуживаемом объекте единиц одноименных работ;</w:t>
      </w:r>
    </w:p>
    <w:bookmarkEnd w:id="399"/>
    <w:bookmarkStart w:name="z45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повторяемость данной работы в смену;</w:t>
      </w:r>
    </w:p>
    <w:bookmarkEnd w:id="400"/>
    <w:bookmarkStart w:name="z45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затраты времени на обслуживание рабочего места, а также отдых и личные надобности, который определяется по формуле 10:</w:t>
      </w:r>
    </w:p>
    <w:bookmarkEnd w:id="401"/>
    <w:bookmarkStart w:name="z45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2"/>
    <w:p>
      <w:pPr>
        <w:spacing w:after="0"/>
        <w:ind w:left="0"/>
        <w:jc w:val="both"/>
      </w:pPr>
      <w:r>
        <w:drawing>
          <wp:inline distT="0" distB="0" distL="0" distR="0">
            <wp:extent cx="2324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а1 - время на обслуживание рабочего места в % к оперативному времени, </w:t>
      </w:r>
    </w:p>
    <w:bookmarkEnd w:id="403"/>
    <w:bookmarkStart w:name="z4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а2 - время на отдых и личные надобности в % к оперативному времени.</w:t>
      </w:r>
    </w:p>
    <w:bookmarkEnd w:id="404"/>
    <w:bookmarkStart w:name="z46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Нормативная явочная численность (Чя) уборщиков служебных помещений рассчитывается, исходя из типов помещений, их уборочной площади и заставленности, по формуле 11:</w:t>
      </w:r>
    </w:p>
    <w:bookmarkEnd w:id="405"/>
    <w:bookmarkStart w:name="z46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3784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N1, N2, N3 - объемы уборочных площадей различных помещений, по которым установлены различные нормы; </w:t>
      </w:r>
    </w:p>
    <w:bookmarkEnd w:id="407"/>
    <w:bookmarkStart w:name="z4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Но1, Но2, Но3; Ноn- нормы обслуживания площадей соответствующих типов помещений, определяемые по таблице 11.</w:t>
      </w:r>
    </w:p>
    <w:bookmarkEnd w:id="408"/>
    <w:bookmarkStart w:name="z46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Нормы обслуживания на работы, выполняемые уборщиками служебных помещений с применением ручных средств уборки</w:t>
      </w:r>
    </w:p>
    <w:bookmarkEnd w:id="409"/>
    <w:bookmarkStart w:name="z46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Примерное наименование профессии: уборщик служебных помещений.</w:t>
      </w:r>
    </w:p>
    <w:bookmarkEnd w:id="410"/>
    <w:bookmarkStart w:name="z46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Примерный состав работ: </w:t>
      </w:r>
    </w:p>
    <w:bookmarkEnd w:id="411"/>
    <w:bookmarkStart w:name="z46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начале смены доставка к месту работы и по окончании смены уборка к месту хранения необходимых средств уборки и приспособлений – веник, щетку, тряпку, ведро, совок, моющие средства;</w:t>
      </w:r>
    </w:p>
    <w:bookmarkEnd w:id="412"/>
    <w:bookmarkStart w:name="z46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из моющих средств; </w:t>
      </w:r>
    </w:p>
    <w:bookmarkEnd w:id="413"/>
    <w:bookmarkStart w:name="z46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замена воды и моющего раствора;</w:t>
      </w:r>
    </w:p>
    <w:bookmarkEnd w:id="414"/>
    <w:bookmarkStart w:name="z47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 влажное подметание и мытье полов;</w:t>
      </w:r>
    </w:p>
    <w:bookmarkEnd w:id="415"/>
    <w:bookmarkStart w:name="z47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влажная протирка и мытье мебели, панелей, стен, оконных рам и стекол, подоконников, батарей, дверей и дверных блоков;</w:t>
      </w:r>
    </w:p>
    <w:bookmarkEnd w:id="416"/>
    <w:bookmarkStart w:name="z47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мытье пола отодвижка мебели, кроме станционарно установленной, мытье пола и постановка мебели на место;</w:t>
      </w:r>
    </w:p>
    <w:bookmarkEnd w:id="417"/>
    <w:bookmarkStart w:name="z47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опорожнение корзин с бумагой в специальную тару; </w:t>
      </w:r>
    </w:p>
    <w:bookmarkEnd w:id="418"/>
    <w:bookmarkStart w:name="z47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собранного мусора на специально отведенные места.</w:t>
      </w:r>
    </w:p>
    <w:bookmarkEnd w:id="419"/>
    <w:bookmarkStart w:name="z4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обслуживания в смену,  метров квадратных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заставленности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0,21-0,40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0,41-0,60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Конференц-залы, залы заседаний и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холлы, коридоры, кулуары, курительные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библиотека, архив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bookmarkStart w:name="z47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21"/>
    <w:bookmarkStart w:name="z4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представленными в таблице 11 нормами обслуживания не учтены работы по чистке ковров, ковровых дорожек и мягкой мебели, так как периодичность их уборки устанавливается на местах в соответствии с местными организационно-техническими условиями; </w:t>
      </w:r>
    </w:p>
    <w:bookmarkEnd w:id="422"/>
    <w:bookmarkStart w:name="z4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чистку с помощью пылесоса установлены следующие нормы времени: 1 м² ковра или ковровой дорожки – 0,36 минут, 1 мягкое кресло – 0,68 минут, 1 мягкий диван – 0,75 минут.</w:t>
      </w:r>
    </w:p>
    <w:bookmarkEnd w:id="423"/>
    <w:bookmarkStart w:name="z4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обслуживания в смену, метров квадратных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женский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мужской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4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25"/>
    <w:bookmarkStart w:name="z4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 обслуживания туалетов принято следующее количество санитарно-технического оборудования: для женских туалетов – три унитаза и две раковины, для мужских туалетов – три унитаза, три писсуара и две раковины;</w:t>
      </w:r>
    </w:p>
    <w:bookmarkEnd w:id="426"/>
    <w:bookmarkStart w:name="z4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количества оборудования на одно наименование норма обслуживания умножается на коэффициент 0,98; при уменьшении количества оборудования на одно наименование норма обслуживания умножается на коэффициент 1,02;</w:t>
      </w:r>
    </w:p>
    <w:bookmarkEnd w:id="427"/>
    <w:bookmarkStart w:name="z4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ежедневной влажной уборке полов к нормам обслуживания применять следующие коэффициенты: для служебных помещений – 0,863; для конференц-залов, залов совещаний и заседаний – 0,729; для вестибюлей, холлов, коридоров, кулуаров, курительных – 0,789; для лестниц – 0,834; для технических библиотек, архивов – 0,804.</w:t>
      </w:r>
    </w:p>
    <w:bookmarkEnd w:id="428"/>
    <w:bookmarkStart w:name="z48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Нормы времени на механическую уборку, выполняемые уборщиками служебных помещений</w:t>
      </w:r>
    </w:p>
    <w:bookmarkEnd w:id="429"/>
    <w:bookmarkStart w:name="z4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Примерное наименование профессии: уборщик служебных помещений.</w:t>
      </w:r>
    </w:p>
    <w:bookmarkEnd w:id="430"/>
    <w:bookmarkStart w:name="z48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Примерный состав работ: </w:t>
      </w:r>
    </w:p>
    <w:bookmarkEnd w:id="431"/>
    <w:bookmarkStart w:name="z48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машинная уборка площадей с покрытием ленолиума;</w:t>
      </w:r>
    </w:p>
    <w:bookmarkEnd w:id="432"/>
    <w:bookmarkStart w:name="z48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наливка воды и моющего раствора в машину; </w:t>
      </w:r>
    </w:p>
    <w:bookmarkEnd w:id="433"/>
    <w:bookmarkStart w:name="z48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пола машиной.</w:t>
      </w:r>
    </w:p>
    <w:bookmarkEnd w:id="434"/>
    <w:bookmarkStart w:name="z49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времени, час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</w:tbl>
    <w:bookmarkStart w:name="z49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6"/>
    <w:bookmarkStart w:name="z49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нормах времени учтены затраты времени на заправку машины моющим раствором. </w:t>
      </w:r>
    </w:p>
    <w:bookmarkEnd w:id="437"/>
    <w:bookmarkStart w:name="z49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обслуживания на работы, выполняемые уборщиками территорий (дворниками)</w:t>
      </w:r>
    </w:p>
    <w:bookmarkEnd w:id="438"/>
    <w:bookmarkStart w:name="z49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Организация труда и технология работ:</w:t>
      </w:r>
    </w:p>
    <w:bookmarkEnd w:id="439"/>
    <w:bookmarkStart w:name="z49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укрупненные нормы обслуживания установлены по видам покрытий и классам территорий для двух периодов года (холодного и теплого) с учетом количества дней с осадками; </w:t>
      </w:r>
    </w:p>
    <w:bookmarkEnd w:id="440"/>
    <w:bookmarkStart w:name="z49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единое для всех территорий Республики Казахстан деление года на два периода в зависимости от вида атмосферных осадков: </w:t>
      </w:r>
    </w:p>
    <w:bookmarkEnd w:id="441"/>
    <w:bookmarkStart w:name="z49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холодный (ноябрь - март, 152 дня), когда выпадают осадки преимущественно в твердом виде;</w:t>
      </w:r>
    </w:p>
    <w:bookmarkEnd w:id="442"/>
    <w:bookmarkStart w:name="z49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теплый (апрель - октябрь, 213 дней) когда выпадают осадки преимущественно в жидком виде;</w:t>
      </w:r>
    </w:p>
    <w:bookmarkEnd w:id="443"/>
    <w:bookmarkStart w:name="z49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установлены, дифференцировано для территорий с усовершенствованными покрытиями (асфальтированные, брусчатые) неусовершенствованными (щебеночные, булыжные) и территории без покрытий в зависимости от классов территорий;</w:t>
      </w:r>
    </w:p>
    <w:bookmarkEnd w:id="444"/>
    <w:bookmarkStart w:name="z50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классифицированы по интенсивности пешеходного движения: </w:t>
      </w:r>
    </w:p>
    <w:bookmarkEnd w:id="445"/>
    <w:bookmarkStart w:name="z50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класс - до 50 человеко-час;</w:t>
      </w:r>
    </w:p>
    <w:bookmarkEnd w:id="446"/>
    <w:bookmarkStart w:name="z50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класс - от 50 до 100 человеко-час;</w:t>
      </w:r>
    </w:p>
    <w:bookmarkEnd w:id="447"/>
    <w:bookmarkStart w:name="z50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класс - свыше 100 человеко-час;</w:t>
      </w:r>
    </w:p>
    <w:bookmarkEnd w:id="448"/>
    <w:bookmarkStart w:name="z50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пешеходного движения определяется на полосе тротуара шириной 0,75 метров по пиковой нагрузке утром и вечером (суммарно с учетом движения пешеходов в обе стороны).</w:t>
      </w:r>
    </w:p>
    <w:bookmarkEnd w:id="449"/>
    <w:bookmarkStart w:name="z50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1.А. Нормы обслуживания для холодного периода года</w:t>
      </w:r>
    </w:p>
    <w:bookmarkEnd w:id="450"/>
    <w:bookmarkStart w:name="z50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Примерное наименование профессии: уборщик территорий, дворник.</w:t>
      </w:r>
    </w:p>
    <w:bookmarkEnd w:id="451"/>
    <w:bookmarkStart w:name="z5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Примерный состав работ:</w:t>
      </w:r>
    </w:p>
    <w:bookmarkEnd w:id="452"/>
    <w:bookmarkStart w:name="z50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подметание свежевыпавшего снега толщиной слоя до 2 сантиметров со сбором снега в кучи или валы; </w:t>
      </w:r>
    </w:p>
    <w:bookmarkEnd w:id="453"/>
    <w:bookmarkStart w:name="z50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сдвигание снега толщиной слоя более 2 сантиметров движком в кучи или валы; </w:t>
      </w:r>
    </w:p>
    <w:bookmarkEnd w:id="454"/>
    <w:bookmarkStart w:name="z51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посыпка территорий песком или смесью с песком, или смесью песка с хлоридами во время гололеда; </w:t>
      </w:r>
    </w:p>
    <w:bookmarkEnd w:id="455"/>
    <w:bookmarkStart w:name="z51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скалывание наледи под водосточными трубами, с крышек канализационных, газовых и пожарных колодцев; </w:t>
      </w:r>
    </w:p>
    <w:bookmarkEnd w:id="456"/>
    <w:bookmarkStart w:name="z51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территории от снега наносного происхождения (или подметание территорий, свободных от снежного покрова); </w:t>
      </w:r>
    </w:p>
    <w:bookmarkEnd w:id="457"/>
    <w:bookmarkStart w:name="z51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санитарная обработка урн, дворовых мусоросборников и мест их установки; </w:t>
      </w:r>
    </w:p>
    <w:bookmarkEnd w:id="458"/>
    <w:bookmarkStart w:name="z51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номерных фонарей и указателей. </w:t>
      </w:r>
    </w:p>
    <w:bookmarkEnd w:id="459"/>
    <w:bookmarkStart w:name="z51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 с твердыми осадками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усовершенствованным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неусовершенствованным покрытием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обслуживания, м²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–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41 - 50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– 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71 - 80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–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–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–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121 - 130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51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61"/>
    <w:bookmarkStart w:name="z51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перекидывание собранного снега или скола на газоны и свободные участки территорий (c последующим равномерным разбрасыванием) установлена норма времени на 1 метр кубический снега (или скола) - 23,9 минут; нa погрузку снега и скола вручную на автотранспорт (при выводке снега) норма времени на 1 метр кубический снега (или скола) - 14,1 минут; </w:t>
      </w:r>
    </w:p>
    <w:bookmarkEnd w:id="462"/>
    <w:bookmarkStart w:name="z51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этих норм времени (с учетом периодичности, установленной на месте) определяются затраты времени на данные работы, и укрупненные нормы обслуживания соответственно пересчитываются.</w:t>
      </w:r>
    </w:p>
    <w:bookmarkEnd w:id="463"/>
    <w:bookmarkStart w:name="z51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2.Б. Нормы обслуживания для теплого периода года</w:t>
      </w:r>
    </w:p>
    <w:bookmarkEnd w:id="464"/>
    <w:bookmarkStart w:name="z52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Примерное наименование профессии: уборщик территорий, дворник.</w:t>
      </w:r>
    </w:p>
    <w:bookmarkEnd w:id="465"/>
    <w:bookmarkStart w:name="z52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Примерный состав работ:</w:t>
      </w:r>
    </w:p>
    <w:bookmarkEnd w:id="466"/>
    <w:bookmarkStart w:name="z52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подметание территории и сбор мусора; </w:t>
      </w:r>
    </w:p>
    <w:bookmarkEnd w:id="467"/>
    <w:bookmarkStart w:name="z52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мусора в установленное место нa расстояние до 100 метров; </w:t>
      </w:r>
    </w:p>
    <w:bookmarkEnd w:id="468"/>
    <w:bookmarkStart w:name="z52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травы между тротуарными плитами; </w:t>
      </w:r>
    </w:p>
    <w:bookmarkEnd w:id="469"/>
    <w:bookmarkStart w:name="z52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санитарная обработка урн дворовых мусоросборников и мест их установки; </w:t>
      </w:r>
    </w:p>
    <w:bookmarkEnd w:id="470"/>
    <w:bookmarkStart w:name="z52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номерных фонарей и указателей, скамеек; </w:t>
      </w:r>
    </w:p>
    <w:bookmarkEnd w:id="471"/>
    <w:bookmarkStart w:name="z52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решеток ливневой канализации, крышек канализационных, газовых и пожарных колодцев.</w:t>
      </w:r>
    </w:p>
    <w:bookmarkEnd w:id="472"/>
    <w:bookmarkStart w:name="z52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твердыми осадками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усовершенствованным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неусовершенствованным покрытием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обслуживания, метр квадратный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–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41 - 50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– 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71 - 80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–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–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6800'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–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121 - 130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</w:tbl>
    <w:bookmarkStart w:name="z52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4"/>
    <w:bookmarkStart w:name="z53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поливке и мытью территорий, a также по уборке газонов устанавливаются на местах в соответствии с местными организационно-техническими и климатическими условиями, при расчете укрупненных норм затраты времени на эти работы не учитываются;</w:t>
      </w:r>
    </w:p>
    <w:bookmarkEnd w:id="475"/>
    <w:bookmarkStart w:name="z53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данных работ следует использовать следующие нормы времени: </w:t>
      </w:r>
    </w:p>
    <w:bookmarkEnd w:id="476"/>
    <w:bookmarkStart w:name="z53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поливку из шланга 1 метра квадратного территории: </w:t>
      </w:r>
    </w:p>
    <w:bookmarkEnd w:id="477"/>
    <w:bookmarkStart w:name="z53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класса - 0,04 минуты; </w:t>
      </w:r>
    </w:p>
    <w:bookmarkEnd w:id="478"/>
    <w:bookmarkStart w:name="z53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класса- 0,07 минуты; </w:t>
      </w:r>
    </w:p>
    <w:bookmarkEnd w:id="479"/>
    <w:bookmarkStart w:name="z53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класса - 0,08 минуты; </w:t>
      </w:r>
    </w:p>
    <w:bookmarkEnd w:id="480"/>
    <w:bookmarkStart w:name="z53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1 м2 территории из шланга:</w:t>
      </w:r>
    </w:p>
    <w:bookmarkEnd w:id="481"/>
    <w:bookmarkStart w:name="z53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класса - 0,09 минуты; </w:t>
      </w:r>
    </w:p>
    <w:bookmarkEnd w:id="482"/>
    <w:bookmarkStart w:name="z53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 класса- 0,12 минут; </w:t>
      </w:r>
    </w:p>
    <w:bookmarkEnd w:id="483"/>
    <w:bookmarkStart w:name="z53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класса - 0,15 минут; </w:t>
      </w:r>
    </w:p>
    <w:bookmarkEnd w:id="484"/>
    <w:bookmarkStart w:name="z54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уборку 1 метра квадратного газонов - 0,05 минуты; </w:t>
      </w:r>
    </w:p>
    <w:bookmarkEnd w:id="485"/>
    <w:bookmarkStart w:name="z54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поливку 1 метра квадратного газонов - 0, 08 минуты; </w:t>
      </w:r>
    </w:p>
    <w:bookmarkEnd w:id="486"/>
    <w:bookmarkStart w:name="z54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этих норм времени (с учетом периодичности, установленной на месте) определяются затраты времени на данные работы укрепленные нормы обслуживания соответственно пересчитываются.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труду</w:t>
            </w:r>
          </w:p>
        </w:tc>
      </w:tr>
    </w:tbl>
    <w:bookmarkStart w:name="z54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зданий, относящихся к зданиям управлений, охватываемых нормативами по труду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управлений областей, городов и районов</w:t>
            </w:r>
          </w:p>
        </w:tc>
      </w:tr>
    </w:tbl>
    <w:bookmarkStart w:name="z54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материала конструктивных элементов здания подразделяются на две группы. </w:t>
      </w:r>
    </w:p>
    <w:bookmarkEnd w:id="489"/>
    <w:bookmarkStart w:name="z54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группа: стены – кирпичные, панельные; фундаменты - каменные и бетонные. </w:t>
      </w:r>
    </w:p>
    <w:bookmarkEnd w:id="490"/>
    <w:bookmarkStart w:name="z54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группа: облицовка натуральным гранитом, стены монолитные железобетонные.</w:t>
      </w:r>
    </w:p>
    <w:bookmarkEnd w:id="491"/>
    <w:bookmarkStart w:name="z54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непредвиденным работам относятся: устранение мелких повреждений и неисправностей, устранение последствий аварий и стихийных бедствий, проведение внеочередных осмотров после стихийных бедствий и аварий.</w:t>
      </w:r>
    </w:p>
    <w:bookmarkEnd w:id="492"/>
    <w:bookmarkStart w:name="z54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Осмотры проводятся по графикам, которые составляются на каждый месяц. </w:t>
      </w:r>
    </w:p>
    <w:bookmarkEnd w:id="493"/>
    <w:bookmarkStart w:name="z55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осмотров рабочие устраняют выявленные мелкие неисправности. </w:t>
      </w:r>
    </w:p>
    <w:bookmarkEnd w:id="494"/>
    <w:bookmarkStart w:name="z55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осмотры проводятся после ливней, сильных снегопадов, ветров и иных сезонных условий. </w:t>
      </w:r>
    </w:p>
    <w:bookmarkEnd w:id="495"/>
    <w:bookmarkStart w:name="z55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текущий ремонт производится согласно по объектному плану работ.</w:t>
      </w:r>
    </w:p>
    <w:bookmarkEnd w:id="496"/>
    <w:bookmarkStart w:name="z55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неисправности, ликвидация которых носит, неотложный характер, выполняются в определенные сроки согласно действующему порядку и нормам технической эксплуатации зданий. </w:t>
      </w:r>
    </w:p>
    <w:bookmarkEnd w:id="497"/>
    <w:bookmarkStart w:name="z55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Неисправности, ликвидация которых не носит неотложного характера, устраняются при профилактическом ремонте. </w:t>
      </w:r>
    </w:p>
    <w:bookmarkEnd w:id="498"/>
    <w:bookmarkStart w:name="z55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 по устранению последствий аварий и стихийных бедствий устанавливаются в результате специальных, внеплановых осмотров. </w:t>
      </w:r>
    </w:p>
    <w:bookmarkEnd w:id="499"/>
    <w:bookmarkStart w:name="z55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оснащаются высокотехнологическими системами жизнеобеспечения, что включает в себя современные модели отопления, вентиляции, кондиционирования, лифтов и иных сложных приборов, оборудования ведущих мировых фирм. </w:t>
      </w:r>
    </w:p>
    <w:bookmarkEnd w:id="500"/>
    <w:bookmarkStart w:name="z55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контроль за работой всех систем обеспечиваются компьютерным центром автоматического контроля и регулирования.</w:t>
      </w:r>
    </w:p>
    <w:bookmarkEnd w:id="501"/>
    <w:bookmarkStart w:name="z55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техническими системами жизнеобеспечения зданий являются:</w:t>
      </w:r>
    </w:p>
    <w:bookmarkEnd w:id="502"/>
    <w:bookmarkStart w:name="z55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система водоснабжения и канализации;</w:t>
      </w:r>
    </w:p>
    <w:bookmarkEnd w:id="503"/>
    <w:bookmarkStart w:name="z56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вентиляции и кондиционирования воздуха;</w:t>
      </w:r>
    </w:p>
    <w:bookmarkEnd w:id="504"/>
    <w:bookmarkStart w:name="z56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теплоснабжения;</w:t>
      </w:r>
    </w:p>
    <w:bookmarkEnd w:id="505"/>
    <w:bookmarkStart w:name="z56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связи и пожарной сигнализации. 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труду</w:t>
            </w:r>
          </w:p>
        </w:tc>
      </w:tr>
    </w:tbl>
    <w:bookmarkStart w:name="z56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выполнения основных работ по уборке помещения зданий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уборки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выполнения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ковролан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плитки, паркетные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Влажная протирка. 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(кроме паркетных полов без лакового покрытия).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пыли пылесосом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 инвентарь для помещении: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(письменный, для заседаний, телефонный, журнальный)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(для верхней одежды, книг, шкаф-сейф)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– стойка с круглой подставкой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вентилятор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оргтехника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календарь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 поверхности: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блоки с подоконниками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 (радиаторы)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Обметание пыли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протирка.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унитаз, писсуар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 для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полотенцесушитель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кафельные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Влажная протирка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Малоценный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 подносом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портрет, картины (репродукция)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урны, корзины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Опорожнение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вазоны с цветами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цветов и протирание вазонов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окон (открывающихся вовнутрь)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труду</w:t>
            </w:r>
          </w:p>
        </w:tc>
      </w:tr>
    </w:tbl>
    <w:bookmarkStart w:name="z58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уборки помещения, лестничных клеток, двора прилегающей территории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производимых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Мытье, чистка лифтов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пыли с искусственных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лестничных перилл и пластиковых дверей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настенных светильников снаружи и внутри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оконных и дверных проемов входных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чистка мебели стоящая в холлах входных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бордюр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Ежедекадно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облицовочных плит и контейнеров д/мусора на улице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 поливка цветов в помещении.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плинтусов на площадках и лестничных проемах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двора прилегающей территории.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 кабинетах и местах общего 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площадок и лестничных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труду</w:t>
            </w:r>
          </w:p>
        </w:tc>
      </w:tr>
    </w:tbl>
    <w:bookmarkStart w:name="z58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обслуживания по технической эксплуатации и текущему ремонту здания</w:t>
      </w:r>
    </w:p>
    <w:bookmarkEnd w:id="520"/>
    <w:bookmarkStart w:name="z58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установлены для выполнения объема работ одним рабочим соответствующей профессии в течение года и дифференцированы по видам работ и группам зданий, а также срокам их эксплуатации.</w:t>
      </w:r>
    </w:p>
    <w:bookmarkEnd w:id="521"/>
    <w:bookmarkStart w:name="z58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материала конструктивных элементов здания подразделяются на две группы.</w:t>
      </w:r>
    </w:p>
    <w:bookmarkEnd w:id="522"/>
    <w:bookmarkStart w:name="z58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группа:</w:t>
      </w:r>
    </w:p>
    <w:bookmarkEnd w:id="523"/>
    <w:bookmarkStart w:name="z58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- кирпичные, панельные;</w:t>
      </w:r>
    </w:p>
    <w:bookmarkEnd w:id="524"/>
    <w:bookmarkStart w:name="z58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фундаменты - каменные или бетонные.</w:t>
      </w:r>
    </w:p>
    <w:bookmarkEnd w:id="525"/>
    <w:bookmarkStart w:name="z58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группа: </w:t>
      </w:r>
    </w:p>
    <w:bookmarkEnd w:id="526"/>
    <w:bookmarkStart w:name="z59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стены монолитные железобетонные; </w:t>
      </w:r>
    </w:p>
    <w:bookmarkEnd w:id="527"/>
    <w:bookmarkStart w:name="z59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облицовка натуральный гранит; витражи – алюминиевые, входное остекление с наружным цветным рефлекторным стеклом; </w:t>
      </w:r>
    </w:p>
    <w:bookmarkEnd w:id="528"/>
    <w:bookmarkStart w:name="z59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окна металлопластиковые со сложным открыванием; </w:t>
      </w:r>
    </w:p>
    <w:bookmarkEnd w:id="529"/>
    <w:bookmarkStart w:name="z59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алюминиевые; кровля – наплавленная мембрана с эффективным утеплением.</w:t>
      </w:r>
    </w:p>
    <w:bookmarkEnd w:id="530"/>
    <w:bookmarkStart w:name="z59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зданий заключается в проведении планово-предупредительных работ по сохранению частей зданий, инженерного оборудования от преждевременного износа и работ по устранению мелких повреждений и неисправностей, возникших в процессе эксплуатации зданий. </w:t>
      </w:r>
    </w:p>
    <w:bookmarkEnd w:id="531"/>
    <w:bookmarkStart w:name="z59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работы по текущему ремонту подразделяются на планируемые и непредвиденные.</w:t>
      </w:r>
    </w:p>
    <w:bookmarkEnd w:id="532"/>
    <w:bookmarkStart w:name="z59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планируемым работам относятся: периодические осмотры и профилактический ремонт. </w:t>
      </w:r>
    </w:p>
    <w:bookmarkEnd w:id="533"/>
    <w:bookmarkStart w:name="z59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непредвиденным относятся: устранение мелких повреждений и неисправностей, устранение последствий аварий и стихийных бедствий, проведение внеочередных осмотров после стихийных бедствий и аварий.</w:t>
      </w:r>
    </w:p>
    <w:bookmarkEnd w:id="534"/>
    <w:bookmarkStart w:name="z59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проводятся по графикам, которые составляются на каждый месяц. В процессе осмотров рабочие устраняют выявленные мелкие неисправности.</w:t>
      </w:r>
    </w:p>
    <w:bookmarkEnd w:id="535"/>
    <w:bookmarkStart w:name="z59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осмотры проводятся после ливней, сильных снегопадов, ветров и иных погодных явлений. </w:t>
      </w:r>
    </w:p>
    <w:bookmarkEnd w:id="536"/>
    <w:bookmarkStart w:name="z60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текущий ремонт производится в соответствии с планом работ. </w:t>
      </w:r>
    </w:p>
    <w:bookmarkEnd w:id="537"/>
    <w:bookmarkStart w:name="z60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неисправности, ликвидация которых носит неотложный характер, выполняются в определенные сроки согласно действующему порядку и нормам технической эксплуатации зданий. </w:t>
      </w:r>
    </w:p>
    <w:bookmarkEnd w:id="538"/>
    <w:bookmarkStart w:name="z60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Неисправности, ликвидация которых не носит неотложного характера, устраняются при профилактическом ремонте. </w:t>
      </w:r>
    </w:p>
    <w:bookmarkEnd w:id="539"/>
    <w:bookmarkStart w:name="z60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устранению последствий аварий и стихийных бедствий устанавливаются в результате специальных, внеплановых осмотров.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труду</w:t>
            </w:r>
          </w:p>
        </w:tc>
      </w:tr>
    </w:tbl>
    <w:bookmarkStart w:name="z60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численности рабочих для обслуживания здания организации</w:t>
      </w:r>
    </w:p>
    <w:bookmarkEnd w:id="541"/>
    <w:bookmarkStart w:name="z60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численность обслуживающего персонала здания организации </w:t>
      </w:r>
    </w:p>
    <w:bookmarkEnd w:id="542"/>
    <w:bookmarkStart w:name="z60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543"/>
    <w:bookmarkStart w:name="z60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здании организации, имеющем один парадный вход, работают 640 чел. </w:t>
      </w:r>
    </w:p>
    <w:bookmarkEnd w:id="544"/>
    <w:bookmarkStart w:name="z60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помещений (метров квадратных) – 3458, в том числе: </w:t>
      </w:r>
    </w:p>
    <w:bookmarkEnd w:id="545"/>
    <w:bookmarkStart w:name="z61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служебных помещений - 1970 (с коэффициентом заставленности от 0,2 до 0,4), </w:t>
      </w:r>
    </w:p>
    <w:bookmarkEnd w:id="546"/>
    <w:bookmarkStart w:name="z61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зала заседаний 490 (с коэффициентом заставленности 0,6), </w:t>
      </w:r>
    </w:p>
    <w:bookmarkEnd w:id="547"/>
    <w:bookmarkStart w:name="z61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коридоров - 555 (с коэффициентом заставленности до 0,2), </w:t>
      </w:r>
    </w:p>
    <w:bookmarkEnd w:id="548"/>
    <w:bookmarkStart w:name="z61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вестибюля - 108 (с коэффициентом 0,3), </w:t>
      </w:r>
    </w:p>
    <w:bookmarkEnd w:id="549"/>
    <w:bookmarkStart w:name="z61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мужских туалетов - 55, женских 70, площадь лестниц - 210. </w:t>
      </w:r>
    </w:p>
    <w:bookmarkEnd w:id="550"/>
    <w:bookmarkStart w:name="z61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имеет три лифта для самостоятельного пользования (два лифта расположены рядом и один - отдельно). </w:t>
      </w:r>
    </w:p>
    <w:bookmarkEnd w:id="551"/>
    <w:bookmarkStart w:name="z61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оборудовано естественной вентиляцией, гардероб рассчитан - 850 мест и работает в одну смену. </w:t>
      </w:r>
    </w:p>
    <w:bookmarkEnd w:id="552"/>
    <w:bookmarkStart w:name="z61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физических единиц оборудования – 550. </w:t>
      </w:r>
    </w:p>
    <w:bookmarkEnd w:id="553"/>
    <w:bookmarkStart w:name="z61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единиц мебели – 800. </w:t>
      </w:r>
    </w:p>
    <w:bookmarkEnd w:id="554"/>
    <w:bookmarkStart w:name="z61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планируемых невыходов (Кн) во время отпусков, по болезни и т.д. для всех профессий 1,1 (принят условно) и определен по формуле:</w:t>
      </w:r>
    </w:p>
    <w:bookmarkEnd w:id="555"/>
    <w:bookmarkStart w:name="z62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 = % планируемых невыходов/100 </w:t>
      </w:r>
    </w:p>
    <w:bookmarkEnd w:id="556"/>
    <w:bookmarkStart w:name="z62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(Чсп) определяется по формуле:</w:t>
      </w:r>
    </w:p>
    <w:bookmarkEnd w:id="557"/>
    <w:bookmarkStart w:name="z62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= Чя х Кн</w:t>
      </w:r>
    </w:p>
    <w:bookmarkEnd w:id="558"/>
    <w:bookmarkStart w:name="z62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Уборщики служебных помещений</w:t>
      </w:r>
    </w:p>
    <w:bookmarkEnd w:id="559"/>
    <w:bookmarkStart w:name="z62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указанных площадей здания, по таблице 11 и 12, подставив числовые значения, определяем нормативную явочную численность уборщиков служебных помещений.</w:t>
      </w:r>
    </w:p>
    <w:bookmarkEnd w:id="560"/>
    <w:bookmarkStart w:name="z62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1"/>
    <w:p>
      <w:pPr>
        <w:spacing w:after="0"/>
        <w:ind w:left="0"/>
        <w:jc w:val="both"/>
      </w:pPr>
      <w:r>
        <w:drawing>
          <wp:inline distT="0" distB="0" distL="0" distR="0">
            <wp:extent cx="7467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численность: Чсп = 6,28 х 1,1 = 6,91 ≈ 7 чел.</w:t>
      </w:r>
    </w:p>
    <w:bookmarkEnd w:id="562"/>
    <w:bookmarkStart w:name="z62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Уборщики территорий (дворники)</w:t>
      </w:r>
    </w:p>
    <w:bookmarkEnd w:id="563"/>
    <w:bookmarkStart w:name="z62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вокруг здания -7554 метров квадратных.</w:t>
      </w:r>
    </w:p>
    <w:bookmarkEnd w:id="564"/>
    <w:bookmarkStart w:name="z62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обслуживания на 1 человека для холодного периода (число дней с твердыми осадками в году - 55 и по интенсивности пешеходного движения до 100 человеко-час) составляет 2460 метров квадратных.</w:t>
      </w:r>
    </w:p>
    <w:bookmarkEnd w:id="565"/>
    <w:bookmarkStart w:name="z63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обслуживания на 1 чел. для теплого периода (число дней с жидкими осадками в году -50 и по интенсивности пешеходного движения до 100 человеко-час) составляет 4170 метров квадратных.</w:t>
      </w:r>
    </w:p>
    <w:bookmarkEnd w:id="566"/>
    <w:bookmarkStart w:name="z63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составит 7554 : 2460 = 3,07</w:t>
      </w:r>
    </w:p>
    <w:bookmarkEnd w:id="567"/>
    <w:bookmarkStart w:name="z63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составит 7554 : 4170 = 1,81</w:t>
      </w:r>
    </w:p>
    <w:bookmarkEnd w:id="568"/>
    <w:bookmarkStart w:name="z63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3,07 + 1,81 = 4,88 </w:t>
      </w:r>
    </w:p>
    <w:bookmarkEnd w:id="569"/>
    <w:bookmarkStart w:name="z63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численность: Чсп = 4,88 х 1,1 = 5,36 ≈ 5 человек</w:t>
      </w:r>
    </w:p>
    <w:bookmarkEnd w:id="570"/>
    <w:bookmarkStart w:name="z63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Гардеробщики</w:t>
      </w:r>
    </w:p>
    <w:bookmarkEnd w:id="571"/>
    <w:bookmarkStart w:name="z63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таблице 1, исходя из количества мест в гардеробе (850), определяем нормативную явочную численность гардеробщиков в смену (Чя). </w:t>
      </w:r>
    </w:p>
    <w:bookmarkEnd w:id="572"/>
    <w:bookmarkStart w:name="z63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данного здания она составляет 2,44 человек.</w:t>
      </w:r>
    </w:p>
    <w:bookmarkEnd w:id="573"/>
    <w:bookmarkStart w:name="z63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гардеробщиков: Чсп = 2,44 х 1,1 = 2,68 ≈ 3 человек.</w:t>
      </w:r>
    </w:p>
    <w:bookmarkEnd w:id="574"/>
    <w:bookmarkStart w:name="z63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бюро пропусков:</w:t>
      </w:r>
    </w:p>
    <w:bookmarkEnd w:id="575"/>
    <w:bookmarkStart w:name="z64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таблице 2 норма времени на заполнение и выдачу разового пропуска на 1 бланк составляет 0,05 часа.</w:t>
      </w:r>
    </w:p>
    <w:bookmarkEnd w:id="576"/>
    <w:bookmarkStart w:name="z64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выполняемых работ за год составляет 2000 часов.</w:t>
      </w:r>
    </w:p>
    <w:bookmarkEnd w:id="577"/>
    <w:bookmarkStart w:name="z64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дежурных бюро пропусков определяется по формуле:</w:t>
      </w:r>
    </w:p>
    <w:bookmarkEnd w:id="578"/>
    <w:bookmarkStart w:name="z64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9"/>
    <w:p>
      <w:pPr>
        <w:spacing w:after="0"/>
        <w:ind w:left="0"/>
        <w:jc w:val="both"/>
      </w:pPr>
      <w:r>
        <w:drawing>
          <wp:inline distT="0" distB="0" distL="0" distR="0">
            <wp:extent cx="1257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 - суммарная трудоемкость нормируемых работ, рассчитанная по данным нормам за год, час (в примере – 2000 часов);</w:t>
      </w:r>
    </w:p>
    <w:bookmarkEnd w:id="580"/>
    <w:bookmarkStart w:name="z64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К1 - коэффициент невыходов - 1,1</w:t>
      </w:r>
    </w:p>
    <w:bookmarkEnd w:id="581"/>
    <w:bookmarkStart w:name="z64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- полезный фонд рабочего времени одного работника за год, час (в примере принят 1984 часов).</w:t>
      </w:r>
    </w:p>
    <w:bookmarkEnd w:id="582"/>
    <w:bookmarkStart w:name="z64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= (2000 х 1,1)/1984 = 1,1</w:t>
      </w:r>
    </w:p>
    <w:bookmarkEnd w:id="583"/>
    <w:bookmarkStart w:name="z64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Лифтеры</w:t>
      </w:r>
    </w:p>
    <w:bookmarkEnd w:id="584"/>
    <w:bookmarkStart w:name="z64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количества постов в здании (одного), определяем норматив явочной численности в смену, который равен 1 человеку. </w:t>
      </w:r>
    </w:p>
    <w:bookmarkEnd w:id="585"/>
    <w:bookmarkStart w:name="z65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лифтеров при работе в 3 смены равна: Чсп = 1 х 3 х 1,1 = 3,3</w:t>
      </w:r>
    </w:p>
    <w:bookmarkEnd w:id="586"/>
    <w:bookmarkStart w:name="z65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Рабочие, занятые содержанием и ремонтом инженерного оборудования</w:t>
      </w:r>
    </w:p>
    <w:bookmarkEnd w:id="587"/>
    <w:bookmarkStart w:name="z65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588"/>
    <w:bookmarkStart w:name="z65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здания - 3000 метров квадратных.</w:t>
      </w:r>
    </w:p>
    <w:bookmarkEnd w:id="589"/>
    <w:bookmarkStart w:name="z65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невыхода - 1,1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0,2х3,0=0,6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0,37х3,0=1,11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КИПиА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0,18х3,0=0,54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0,01х3,0=0,03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0,01х3,0=0,03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</w:tr>
    </w:tbl>
    <w:bookmarkStart w:name="z65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равна Чсп = 2,31х1,1= 2,5 ≈ 3 человек.</w:t>
      </w:r>
    </w:p>
    <w:bookmarkEnd w:id="591"/>
    <w:bookmarkStart w:name="z65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Рабочие, занятые ремонтом конструктивных элементов зданий</w:t>
      </w:r>
    </w:p>
    <w:bookmarkEnd w:id="592"/>
    <w:bookmarkStart w:name="z65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593"/>
    <w:bookmarkStart w:name="z65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кровли из рубероида - 500 метров квадратных.</w:t>
      </w:r>
    </w:p>
    <w:bookmarkEnd w:id="594"/>
    <w:bookmarkStart w:name="z65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здания - 3000 метров квадратных.</w:t>
      </w:r>
    </w:p>
    <w:bookmarkEnd w:id="595"/>
    <w:bookmarkStart w:name="z66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мебели – 800.</w:t>
      </w:r>
    </w:p>
    <w:bookmarkEnd w:id="596"/>
    <w:bookmarkStart w:name="z66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подвалов, технических этажей - 750 метров квадратных.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0,07х0,5=0,035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0,01х3,0=0,03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0,02х3,0=0,06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0,01х3,0=0,03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0,01х3,0=0,03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0,08х8=0,64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0,03х0,75=0,02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bookmarkStart w:name="z66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составляет: Чсп = 0,85х1,1= 1,0 человек.</w:t>
      </w:r>
    </w:p>
    <w:bookmarkEnd w:id="598"/>
    <w:bookmarkStart w:name="z66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Рабочие, занятые обслуживанием и ремонтом вентиляционного оборудования</w:t>
      </w:r>
    </w:p>
    <w:bookmarkEnd w:id="599"/>
    <w:bookmarkStart w:name="z6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фонд рабочего времени – (в примере принят 1984 часов)</w:t>
      </w:r>
    </w:p>
    <w:bookmarkEnd w:id="600"/>
    <w:bookmarkStart w:name="z6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невыхода - 1,1</w:t>
      </w:r>
    </w:p>
    <w:bookmarkEnd w:id="601"/>
    <w:bookmarkStart w:name="z6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Шахта лифтов:</w:t>
      </w:r>
    </w:p>
    <w:bookmarkEnd w:id="602"/>
    <w:bookmarkStart w:name="z6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вентилятора подпора воздуха – ВF1, тип осевой, производительность W = 50 000 метров кубических в час (далее - м3/час) - 0,006 человек.</w:t>
      </w:r>
    </w:p>
    <w:bookmarkEnd w:id="603"/>
    <w:bookmarkStart w:name="z66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вентилятора подпора воздуха – ВF2, тип осевой производительность W = 33 000 м3/час - 0,005 человек.</w:t>
      </w:r>
    </w:p>
    <w:bookmarkEnd w:id="604"/>
    <w:bookmarkStart w:name="z66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вентилятора подпора воздуха – ВF3, тип осевой производительность W = 16 500 м3/час - 0,003 человек.</w:t>
      </w:r>
    </w:p>
    <w:bookmarkEnd w:id="605"/>
    <w:bookmarkStart w:name="z67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Лестничная клетка :</w:t>
      </w:r>
    </w:p>
    <w:bookmarkEnd w:id="606"/>
    <w:bookmarkStart w:name="z67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вентилятора подпора воздуха – ВF4, тип осевой производительность W = 44 000 м3/час - 0,0064 человек.</w:t>
      </w:r>
    </w:p>
    <w:bookmarkEnd w:id="607"/>
    <w:bookmarkStart w:name="z6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вентилятора подпора воздуха – ВF5, тип осевой производительность W = 13 000 м3/час - 0,003 человек.</w:t>
      </w:r>
    </w:p>
    <w:bookmarkEnd w:id="608"/>
    <w:bookmarkStart w:name="z6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кондиционеров автономных производительностью по воздуху, м3/час до 3000 - 0,030 человек.</w:t>
      </w:r>
    </w:p>
    <w:bookmarkEnd w:id="609"/>
    <w:bookmarkStart w:name="z67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кондиционер центральный производительностью по воздуху, 40 тысяч м3/час - 0,162 человек.</w:t>
      </w:r>
    </w:p>
    <w:bookmarkEnd w:id="610"/>
    <w:bookmarkStart w:name="z67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фильтров матерчатых с подачей 1500 м3/час - 0,003 человек.</w:t>
      </w:r>
    </w:p>
    <w:bookmarkEnd w:id="611"/>
    <w:bookmarkStart w:name="z67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калориферы, 100 метров квадратных поверхности нагрева - 0,001 человек.</w:t>
      </w:r>
    </w:p>
    <w:bookmarkEnd w:id="612"/>
    <w:bookmarkStart w:name="z67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воздуховод круглого сечения с фасонными частями на 200 метров длины воздуховода диаметром 300 миллиметров - 0,003 человек.</w:t>
      </w:r>
    </w:p>
    <w:bookmarkEnd w:id="613"/>
    <w:bookmarkStart w:name="z67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0,006х3 + 0,005х2+ 0,003х2 + 0,006х2+0,003х4 + 0,030х5 + 0,162х1 + 0,003х5 + 100х0,001 + 200 х 0,003 = 1,085</w:t>
      </w:r>
    </w:p>
    <w:bookmarkEnd w:id="614"/>
    <w:bookmarkStart w:name="z67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Списочная численность cоставляет: Чсп = 1,085 х 1,1 ≈1,2 человек.</w:t>
      </w:r>
    </w:p>
    <w:bookmarkEnd w:id="615"/>
    <w:bookmarkStart w:name="z68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Рабочие, занятые эксплуатацией систем связи</w:t>
      </w:r>
    </w:p>
    <w:bookmarkEnd w:id="616"/>
    <w:bookmarkStart w:name="z68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617"/>
    <w:bookmarkStart w:name="z68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фонд рабочего времени - (в примере принят 1984 часов)</w:t>
      </w:r>
    </w:p>
    <w:bookmarkEnd w:id="618"/>
    <w:bookmarkStart w:name="z68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планируемых невыходов - 1,1.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рабочих,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радио- и радиорелейной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Электропитающие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диспетчерской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громкоговорящей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автоматики и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производственной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промышленные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</w:tr>
    </w:tbl>
    <w:bookmarkStart w:name="z68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2х0,254 + 3х0,277 + 1х0,460 + 1х0,602 + 1х0,164 + 1х0,20 +1х0,730 = 3, 49 чел.</w:t>
      </w:r>
    </w:p>
    <w:bookmarkEnd w:id="620"/>
    <w:bookmarkStart w:name="z68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= 3,495 х 1,1 = 3,8 ≈ 4 человек.</w:t>
      </w:r>
    </w:p>
    <w:bookmarkEnd w:id="621"/>
    <w:bookmarkStart w:name="z68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Рабочие, занятые на погрузочно-разгрузочных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погрузочно-разгрузочных работ,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времени, человеко/час на 1 тонну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нормативная трудоемкость, человеко/час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груза в мешках (до 30 килограмм) (далее - кг) на автотранспорт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груза в кипах и ящиках (до 30 кг) на автотранспорт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мебели без упаковки (столы, стулья, шкафы и иная мебель) на автотранспорт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оконное и зеркальное, стеклянная и эмалированная посуда, изделия из стекла и фарфор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паркета в пачках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груза в мешках (до 30 кг) с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груза в ящиках (до 20 кг) с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посуды металлической и стеклянной с набором в тару на автотранспорт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945,71</w:t>
            </w:r>
          </w:p>
        </w:tc>
      </w:tr>
    </w:tbl>
    <w:bookmarkStart w:name="z68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рабочих, необходимых для выполнения объема погрузочно-разгрузочных работ за год составляет: (945,71/1984)х1,1=0,52 ≈ 0,5 человек.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труду</w:t>
            </w:r>
          </w:p>
        </w:tc>
      </w:tr>
    </w:tbl>
    <w:bookmarkStart w:name="z689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624"/>
    <w:bookmarkStart w:name="z69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</w:t>
      </w:r>
    </w:p>
    <w:bookmarkEnd w:id="625"/>
    <w:bookmarkStart w:name="z69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часть</w:t>
      </w:r>
    </w:p>
    <w:bookmarkEnd w:id="626"/>
    <w:bookmarkStart w:name="z69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2. Организация труда</w:t>
      </w:r>
    </w:p>
    <w:bookmarkEnd w:id="627"/>
    <w:bookmarkStart w:name="z69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3. Нормативная часть </w:t>
      </w:r>
    </w:p>
    <w:bookmarkEnd w:id="628"/>
    <w:bookmarkStart w:name="z69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Глава 1. Нормативы численности работников</w:t>
      </w:r>
    </w:p>
    <w:bookmarkEnd w:id="629"/>
    <w:bookmarkStart w:name="z69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Параграф 1. Нормативы численности гардеробщиков </w:t>
      </w:r>
    </w:p>
    <w:bookmarkEnd w:id="630"/>
    <w:bookmarkStart w:name="z69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Параграф 2. Нормативы численности работников бюро пропусков</w:t>
      </w:r>
    </w:p>
    <w:bookmarkEnd w:id="631"/>
    <w:bookmarkStart w:name="z69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Параграф 3. Нормативы численности лифтеров</w:t>
      </w:r>
    </w:p>
    <w:bookmarkEnd w:id="632"/>
    <w:bookmarkStart w:name="z69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Параграф 4. Нормативы численности рабочих, обслуживающие и занимающиеся ремонтом инженерного оборудования здания</w:t>
      </w:r>
    </w:p>
    <w:bookmarkEnd w:id="633"/>
    <w:bookmarkStart w:name="z69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Параграф 4.1. Нормативы численности слесарей-сантехников </w:t>
      </w:r>
    </w:p>
    <w:bookmarkEnd w:id="634"/>
    <w:bookmarkStart w:name="z70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Параграф 4.2. Нормативы численности электромонтеров по ремонту и обслуживанию электрооборудования</w:t>
      </w:r>
    </w:p>
    <w:bookmarkEnd w:id="635"/>
    <w:bookmarkStart w:name="z70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Параграф 4.3. Нормативы численности слесарей по контрольно-измерительным приборам и автоматике</w:t>
      </w:r>
    </w:p>
    <w:bookmarkEnd w:id="636"/>
    <w:bookmarkStart w:name="z70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Параграф 4.4. Нормативы численности электрогазосварщиков №.....</w:t>
      </w:r>
    </w:p>
    <w:bookmarkEnd w:id="637"/>
    <w:bookmarkStart w:name="z70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Параграф 4.5. Нормативы численности слесарей-ремонтников.</w:t>
      </w:r>
    </w:p>
    <w:bookmarkEnd w:id="638"/>
    <w:bookmarkStart w:name="z70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Параграф 5. Нормативы численности рабочих, занятых ремонтом конструктивных элементов зданий №.....</w:t>
      </w:r>
    </w:p>
    <w:bookmarkEnd w:id="639"/>
    <w:bookmarkStart w:name="z70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Параграф 5.1. Нормативы численности кровельщиков по металлическим кровлям</w:t>
      </w:r>
    </w:p>
    <w:bookmarkEnd w:id="640"/>
    <w:bookmarkStart w:name="z70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 Параграф 5.2. Нормативы численности кровельщиков по рулонным кровлям и  по кровлям из штучных материалов</w:t>
      </w:r>
    </w:p>
    <w:bookmarkEnd w:id="641"/>
    <w:bookmarkStart w:name="z70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3.14. Параграф 5.3. Нормативы численности маляров</w:t>
      </w:r>
    </w:p>
    <w:bookmarkEnd w:id="642"/>
    <w:bookmarkStart w:name="z70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3.15. Параграф 5.4. Нормативы численности плотников </w:t>
      </w:r>
    </w:p>
    <w:bookmarkEnd w:id="643"/>
    <w:bookmarkStart w:name="z70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3.16. Параграф 5.5. Нормативы численности стекольщиков </w:t>
      </w:r>
    </w:p>
    <w:bookmarkEnd w:id="644"/>
    <w:bookmarkStart w:name="z71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3.17. Параграф 5.6. Нормативы численности штукатуров</w:t>
      </w:r>
    </w:p>
    <w:bookmarkEnd w:id="645"/>
    <w:bookmarkStart w:name="z71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3.18. Параграф 5.7. Нормативы численности столяров </w:t>
      </w:r>
    </w:p>
    <w:bookmarkEnd w:id="646"/>
    <w:bookmarkStart w:name="z71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3.19. Параграф 5.8. Нормативы численности подсобных рабочих </w:t>
      </w:r>
    </w:p>
    <w:bookmarkEnd w:id="647"/>
    <w:bookmarkStart w:name="z71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3.20. Параграф 6. Нормативы численности слесарей по ремонту и обслуживанию систем вентиляции и кондиционирования </w:t>
      </w:r>
    </w:p>
    <w:bookmarkEnd w:id="648"/>
    <w:bookmarkStart w:name="z71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3.21. Параграф 7. Нормативы численности операторов котельных </w:t>
      </w:r>
    </w:p>
    <w:bookmarkEnd w:id="649"/>
    <w:bookmarkStart w:name="z71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3.22. Параграф 8. Нормативы численности машинистов (кочегаров) котельной </w:t>
      </w:r>
    </w:p>
    <w:bookmarkEnd w:id="650"/>
    <w:bookmarkStart w:name="z71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3.23. Параграф 9. Нормативы численности сторожей (вахтеров) </w:t>
      </w:r>
    </w:p>
    <w:bookmarkEnd w:id="651"/>
    <w:bookmarkStart w:name="z71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3.24. Параграф 10. Нормативы численности диспетчеров </w:t>
      </w:r>
    </w:p>
    <w:bookmarkEnd w:id="652"/>
    <w:bookmarkStart w:name="z71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3.25. Параграф 11. Нормативы численности электромонтеров линейных сооружений  телефонной связи и радиофикации </w:t>
      </w:r>
    </w:p>
    <w:bookmarkEnd w:id="653"/>
    <w:bookmarkStart w:name="z71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3.26. Глава 2. Нормы времени на погрузочно-разгрузочные работы, выполняемые  вручную с применением простейших приспособлений </w:t>
      </w:r>
    </w:p>
    <w:bookmarkEnd w:id="654"/>
    <w:bookmarkStart w:name="z72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3.27. Параграф 1. Нормы времени на работы по погрузке или выгрузке тарно- упаковочных и штучных грузов на автотранспорт </w:t>
      </w:r>
    </w:p>
    <w:bookmarkEnd w:id="655"/>
    <w:bookmarkStart w:name="z72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3.28. Глава 3. Нормы обслуживания и на работы, выполняемые уборщиками служебных  помещений </w:t>
      </w:r>
    </w:p>
    <w:bookmarkEnd w:id="656"/>
    <w:bookmarkStart w:name="z72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3.29. Параграф 1. Нормы обслуживания на работы, выполняемые уборщиками  служебных помещений с применением ручных средств уборки </w:t>
      </w:r>
    </w:p>
    <w:bookmarkEnd w:id="657"/>
    <w:bookmarkStart w:name="z72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3.30. Параграф 2. Нормы времени на механическую уборку, выполняемые уборщиками  служебных помещений </w:t>
      </w:r>
    </w:p>
    <w:bookmarkEnd w:id="658"/>
    <w:bookmarkStart w:name="z72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3.31. Глава 4. Нормы обслуживания на работы, выполняемые уборщиками территорий  (дворниками) </w:t>
      </w:r>
    </w:p>
    <w:bookmarkEnd w:id="659"/>
    <w:bookmarkStart w:name="z72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3.32. Параграф 1.А. Нормы обслуживания для холодного периода года </w:t>
      </w:r>
    </w:p>
    <w:bookmarkEnd w:id="660"/>
    <w:bookmarkStart w:name="z72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3.33. Параграф 2.Б. Нормы обслуживания для теплого периода года </w:t>
      </w:r>
    </w:p>
    <w:bookmarkEnd w:id="661"/>
    <w:bookmarkStart w:name="z72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662"/>
    <w:bookmarkStart w:name="z72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663"/>
    <w:bookmarkStart w:name="z72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664"/>
    <w:bookmarkStart w:name="z73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665"/>
    <w:bookmarkStart w:name="z73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</w:t>
      </w:r>
    </w:p>
    <w:bookmarkEnd w:id="6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