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8cc" w14:textId="e338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здравоохранения Республики Казахстан от 22 апреля 2024 года № 14, Министра труда и социальной защиты населения Республики Казахстан от 26 апреля 2024 года № 116, Министра цифрового развития, инноваций и аэрокосмической промышленности Республики Казахстан от 16 апреля 2024 года № 234/НҚ "О реализации пилотного проекта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20 сентября 2024 года № 378, Министра цифрового развития, инноваций и аэрокосмической промышленности Республики Казахстан от 30 сентября 2024 года № 615/НҚ и Министра здравоохранения Республики Казахстан от 1 октября 2024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апреля 2024 года № 14, Министра труда и социальной защиты населения Республики Казахстан от 26 апреля 2024 года № 116, Министра цифрового развития, инноваций и аэрокосмической промышленности Республики Казахстан от 16 апреля 2024 года № 234/НҚ "О реализации пилотного проекта по привлечению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методологии и совершенствования медико-социальной экспертизы Министерства труда и социальной защиты населения Республики Казахстан разработать тестовые вопросы на казахском и русском языках и в течение десяти рабочих дней со дня подписания настоящего совместного приказа предоставить в Акционерное общество "Центр развития трудовых ресурсов" для размещения на платформе skills.enbek.kz.";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Департаменту цифровизации и автоматизации государственных услуг Министерства труда и социальной защиты населения Республики Казахстан организовать обеспечение врачей экспертов, включенных в реестр экспертов USB-модемами и их настройку для работы в АИС "ЦБДИ".";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Комитету регулирования и контроля в сфере социальной защиты населения Министерства труда и социальной защиты населения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и ежемесячный мониторинг проведения пилотного проекта;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Акционерным обществом "Центр развития трудовых ресурсов" консультирование врачей, включенных в реестр экспертов, участвующих в заочном проактивном освидетельствовании (далее – реестр экспертов), в рамках своей компетенции;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Акционерным обществом "Центр развития трудовых ресурсов" в течение первого месяца со дня включения врачей в реестр экспертов обучение врачей, включенных в реестр экспертов, работе в автоматизированной информационной системе "Централизованный банк данных лиц, имеющих инвалидность" (далее – АИС "ЦБДИ");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предоставления во временное пользование врачам экспертам, включенным в реестр экспертов, USB-модемов для оказания в проактивном заочном формате государственной услуги по установлению инвалидности.";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Алгоритме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защиты", утвержденном указанным совместным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Объявление о начале приема документов претендентов публикуется на официальном сайте Комитета за 10 (десять) рабочих дней до начала приема документов.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 сроках приема и о порядке подачи документов, а также: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специальностей врачей экспертов с обозначением основных функциональных обязанностей, размера и условий оплаты труда;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претенденту, указанные в пункте 5 настоящего Алгоритма;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7 настоящего Алгоритма;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претендентов, отбираемых в реестр экспертов.";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Претенденты подают заявление на портал социальных услуг (http://aleumet.egov.kz) для включения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с согласием на сбор, обработку персональных данных, полученного посредством сервиса КДП, с формированием сведений, получаемых из государственных информационных систем через шлюз "электронного правительства" в форме электронных документов, удостоверенных электронной цифровой подписью (далее – ЭЦП):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 о высшем медицинском образовании, соответствующем классификатору специальности – общая медицина, лечебное дело, педиатрия (для документов об образовании, выданных зарубежными образовательными организациями, необходимо наличие документа, подтверждающего прохождение процедуры признания или нострификации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наличие непрерывного трудового стажа (трудовая книжка или другой документ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сертификата специалиста для допуска к клинической практике или сертификата иностранного специалиста для допуска к клинической практике, подтверждающего уровень квалификации по заявляемой специальности и его готовность к профессиональной деятельности, включая готовность к клинической практике;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прохождение обучения за последние 5 лет по вопросам проведения медико-социальной экспертизы, в общем объеме не менее 2 кредитов (60 часов). Данный документ не требуется при наличии общего стажа работы в отделах медико-социальной экспертизы более 5 лет;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Центра психического здоровья "Психиатрия";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Центра психического здоровья "Наркология";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либо отсутствии судимости.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по подпунктам 1), 2), 3) и 4) в информационных системах государственных органов, подтверждающие электронные копии документов предоставляются через модуль "Кабинет независимого эксперта" на портале социальных услуг.";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направляет претенденту СМС-уведомление об отказе в приеме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информацию об отказе в приеме заявления с указанием причины: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неполного пакета документов и (или) истечение срока их действия;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сведений, указанных в пункте 6 настоящего Алгоритма;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отсутствие, подтверждающих документов (сведений), указанных в подпунктах 1)-4) пункта 7 настоящего Алгоритма.";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Результаты тестирования считаются положительными при наличии не менее 70 % верных ответов от общего числа вопросов и положительного заключения системы прокторинга.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менее 70 % верных ответов и/или отрицательного результата прокторинга и/или возникновения технических сбоев в работе информационных систем государственных органов, подтвержденных актом о техническом сбое в работе информационных систем, однократное повторное тестирование претендентов на платформе skills.enbek.kz допускается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Алгоритма.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формируется автоматически и направляется на портал социальных услуг (http://aleumet.egov.kz) в личные кабинеты претендента и Комитета.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тестирования и/или отрицательного результата прокторинга либо не прохождении тестирования в сроки, указанные в подпункте 2 пункта 8 настоящего Алгоритма, претенденту автоматически направляется СМС-уведомление об отказе на включение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Алгоритму, и в личный кабинет на портале социальных услуг информация об отказе на включение в реестр экспертов.";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Врач эксперт в течение 3 (трех) рабочих дней подписывает договор ЭЦП.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подписания договора, врачу эксперту автоматически направляется СМС-уведомление об отказе на включение в реестр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Основаниями для исключения врача эксперта из реестра экспертов являются: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врача эксперта на исключение из реестра экспертов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врача эксперта недееспособным или ограниченно дееспособным;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за пределы Республики Казахстан на постоянное место жительство;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врача эксперта;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договора при систематическом (более 3 раз) невыполнении установленного планового показателя по освидетельствованию, определенному договором.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врача эксперта из реестра экспертов по подпунктам 2), 3) и 4) производится в автоматизированном режиме.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врача эксперта из реестра экспертов по подпункту 5) настоящего пункта повторное включение в реестр экспертов исключается.";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Проект акта МСЭ автоматически распределяется двум экстерриториальным экспертам отделов МСЭ (один руководитель и один главный специалист) и врачу эксперту.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проектов акта МСЭ врачам экспертам осуществляется до 30 ноября включительно.";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Невыполненные в установленные сроки госуслуги врача эксперта, исключенного из реестра экспертов, либо по временной нетрудоспособности, распределяются между врачами экспертами из реестра экспертов и подлежат рассмотрению в течение 1 (одного) рабочего дня после дня направления врачу эксперту.";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Оценка результатов работы врача эксперта проводится АИС "ЦБДИ" в автоматизированном режиме: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ежемесячно, к 5 числу месяца, следующего за отчетным;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год, к 20 декабря 2024 года.";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Алгоритму привлечения врачей к проактивному заочному оказанию государственной услуги "Установление инвалидности и/или степени утраты трудоспособности и/или определение необходимых мер социальной защиты"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здравоохранения, труда и социальной защиты населения, цифрового развития, инноваций и аэрокосмической промышленности довести настоящий совместный приказ до сведения своих заинтересованных территориальных подразделений, подведомственных организаций.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совместного приказа для включения в эталонный контрольный банк нормативных правовых актов Республики Казахстан;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его официального опубликования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вице-министров здравоохранения, труда и социальной защиты населения, цифрового развития, инноваций и аэрокосмической промышленности Республики Казахстан.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2"/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государственного органа)</w:t>
      </w:r>
    </w:p>
    <w:bookmarkEnd w:id="63"/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в Реестр экспертов, участвующих в заочном проактивном освидетельствовании</w:t>
      </w:r>
    </w:p>
    <w:bookmarkEnd w:id="64"/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меня, ____________________________________________________, 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(ей) по адресу ______________________________________________________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экспертов, участвующих в проактивном заочном освидетельствовании в качестве врача эксперта по нозологическим формам ____________________________________________________________________.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в том числе и на передачу третьим лицам моих персональных данных Комитету регулирования и контроля в сфере социальной защиты населения Министерства труда и социальной защиты населения Республики Казахстан (БИН 141140008702), и сведений, составляющих охраняемую законом тайну, необходимых для включения в реестр экспертов, участвующих в проактивном заочном освидетельствовании (далее – реестр) в период до исключения из реестра.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ФИО (при его наличии), ИИН, банковские реквизиты, электронная почта, номер телефона.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 необходимости самостоятельного урегулирования технического обеспечения при включении в реестр: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компьютера или ноутбука, с техническими характеристиками, требуемыми для работы в АИС "ЦБДИ";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интернета с возможностью подключения к АИС "ЦБДИ", посредством USB-модема.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и согласен с установленным тарифом и условиями оплаты услуг врача эксперта.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(обязательно): ____________@______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___________________________________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______года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/ ЭЦП_____________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0"/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(ая) (ФИО претендента)!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на включение в реестр экспертов, участвующих в заочном проактивном освидетельствовании в связи с (указать одну или несколько причин):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тестирования на платформе skills.enbek.kz;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отрицательным результатом прокторинга на платформе skills.enbek.kz;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прохождением обязательного или повторного тестирования на платформе skills.enbek.kz в течение 10 (десяти) календарных дней после дня получения уведомления;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подписанием договора в течение 3 (трех)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к проактивному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заочному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формирования цены за услугу врача эксперта </w:t>
      </w:r>
    </w:p>
    <w:bookmarkEnd w:id="87"/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(фамилия, имя, отчество (при его наличии) врача эксперта) 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одну услугу врача эксперта на текущий год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ежемесячной оценки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услуги с учетом оценки результатов работы врача эксперта (тенге)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(гр.2*гр.3)/100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/ Поставщик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наличии)_____________________________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__.__.____ г.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_____________________________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БИК: ____________________________________________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ИИК/ IBAN ______________________________________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