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3a80" w14:textId="3123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"Социальные услуги (проектирование, изготовление и ремонт протезно-ортопедических изделий)"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сентября 2024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"Социальные услуги (проектирование, изготовление и ремонт протезно-ортопедических изделий)"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инклюзии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393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"Социальные услуги (проектирование, изготовление и ремонт протезно-ортопедических изделий)"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"Социальные услуги (проектирование, изготовление и ремонт протезно-ортопедических изделий)" определяет требования к уровню квалификации и компетентности, к содержанию, качеству и условиям труда, а также предназначен для решения широкого круга задач в организациях на работы по проектированию, изготовлению и ремонту протезно-ортопедических изделий.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Профессиональный стандарт применяется для использования пользователями: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работниками – для понимания предъявляемых требований к профессиональной деятельности в области протезно-ортопедической деятельности, планирования своего профессионального развития и повышения квалификации, а также прогнозирования карьерного продвижения по профильному направлению;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работодателями – для выработки единых требований к содержанию профессиональной деятельности в области протезно-ортопедической деятельности, для обновления требований к квалификации работников, отвечающих современным потребностям рынка труда, формирования критериев при найме и аттестации персонала, а также составления программ повышения квалификации, развития, продвижения и ротации кадров;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образовательными и учебными заведениями – для определения целей и содержания образовательных программ подготовки специалистов в области протезно-ортопедической деятельности, переподготовки и повышения квалификации руководителей и специалистов профильных направлений, развития системы профессиональной переподготовки и повышения квалификации преподавателей и экспертов в области протезно-ортопедической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организациями (органами), осуществляющими деятельность по сертификации и присвоению квалификации – для разработки оценочных материалов при сертификации персонала и выработки критериев квалификации работников по уровню соответствия;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органами – для использования профессионального стандарта в качестве критериев для мониторинга и прогнозирования рынка труда.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профессионального стандарта организации могут разрабатывать для внутреннего применения корпоративные профессиональные стандарты на работников с уточнением перечня трудовых функций, знаний, умений и навыков с учетом особенностей организации производства, труда и управления, их ответственности.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термины и определения: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профессиональной подготовленности работника, наличие знаний, умений и навыков, необходимых для выполнения определенной степени сложности работы;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профессия – род занятий, осуществляемый физическим лицом и требующий определенной квалификации для его выполнения;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подгруппа (вид трудовой деятельности) – часть профессиональной группы,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группа (область профессиональной деятельности)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отдельные, единичные действия в рамках профессиональной задачи;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отраслевая рамка квалификаций – документ, разрабатываемый на основе национальной рамки квалификаций, с учетом Национального классификатора занятий Республики Казахстан, классификатора видов экономической деятельности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сокращения: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КС – квалификационный справочник должностей руководителей, специалистов и других служащих, утвержденный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порядке, установленном законодательством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рабочих, утвержденный в соответствии с подпунктом 16-1) статьи 16 Трудового кодекса Республики Казахстан в порядке, установленном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 – профессиональный стандарт;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отраслевые рамки квалификаций;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 – техническое и профессиональное образование;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классификатор видов экономической деятельности;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профессионального стандарта: "Социальные услуги (проектирование, изготовление и ремонт протезно-ортопедических изделий)".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 профессионального стандарта: C32503.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Указание секции, раздела, группы, класса и подкласса согласно ОКЭД: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Производство прочих готовых изделий;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32.5. Производство медицинских и стоматологических инструментов и принадлежностей;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32.50. Производство медицинских и стоматологических инструментов и принадлежностей.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32.50.3. Производство хирургических и ортопедических приспособлений.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Краткое описание профессионального стандарта: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"Социальные услуги (проектирование, изготовление и ремонт протезно-ортопедических изделий)"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содержит профессии с системным и структурированным описанием трудовых функций и навыков, соответствующими требованиями к навыкам, знаниям, умениям и личностным компетенциям работников при проектировании, моделировании ортопедической обуви, изготовлении и ремонте протезно-ортопедических изделий.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профессиональный стандарт не включены производные должности: заместителей руководителей, старших, ведущих и главных специалистов, их обязанности, знания, умения и навыки определяются на основании базовых должностей и устанавливаются на основании штатных нормативов и расписаний в организации. Требования к необходимому стажу работы старших, ведущих и главных специалистов повышаются на 2-3 года по сравнению с предусмотренными для специалистов I квалификационной категории.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"знания", работники должны знать: порядок внутреннего трудового распорядка, порядок и нормы по безопасности и охране труда, экологической, промышленной безопасности, санитарно-эпидемиологические требования, порядок рациональной организации и содержания рабочего места.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включает 6 профессиональных подгрупп (ортопедия, протезирование, технология в протезировании, технология в ортезии, технология и моделирование ортопедической обуви, слесарные работы) и содержит 18 профессий.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карточек профессий: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техник-ортопед – 4-5 уровни по ОРК;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техник-протезист – 4-5 уровни по ОРК;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техник-технолог-протезист – 4-5 уровни по ОРК;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инженер-технолог-протезист – 6 уровень по ОРК;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техник-технолог-ортезист – 4-5 уровни по ОРК;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инженер-технолог-ортезист – 6 уровень по ОРК;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техник-технолог ортопедической обуви – 4-5 уровни по ОРК;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инженер-технолог ортопедической обуви – 6 уровень по ОРК;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затяжчик ортопедической обуви (вручную) –1-4 уровни по ОРК;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сборщик ортопедической обуви (вручную) – 1-4 уровни по ОРК;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фрезеровщик ортопедической обуви (отделочник ортопедической обуви) – 2-4 уровни по ОРК;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модельер-конструктор ортопедической обуви – 3 уровень по ОРК;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модельер-раскройщик верха ортопедической обуви – 2-4 уровни по ОРК;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модельер колодок – 3 уровень по ОРК;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пошивщик ортопедических изделий – 1-4 уровни по ОРК;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механик протезно-ортопедических изделий – 3-4 уровни по ОРК;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шорник по изготовлению и отделке протезно-ортопедических изделий – 3-4 уровни по ОРК;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слесарь-сборщик протезов (обувщик по пошиву ортопедической обуви) – 3 уровень по ОРК.</w:t>
      </w:r>
    </w:p>
    <w:bookmarkEnd w:id="69"/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10. Карточка профессии "Техник-ортопед"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без категории;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типовым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звена), среднее медицинское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 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ортопедии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3215-1-001 протезист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 и в составе выездных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с поражением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лиц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 отделе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более высокой квалификации специалиста выполнение работы по проведению необходимых технических расчетов,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Изготовление гипсовых негативов на ортопедическую обувь.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Изготовление гипсовых бинтов.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Снятие мерок на ортопедическую обувь.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Снятие слепков.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Обработка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Формовка сополимерным материалом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Шлифовка готового ортеза.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Прикрепление ремешков, мягкого прокладочного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Примерка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Подгон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Участие в подгонки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Выдача готовых изделий под наблюдением врача-ортопеда.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Участие в процедурах по техническому обслуживанию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Участие в обслуживании больных, находящихся в центрах оказания специальных социальных услуг, санаториях, больницах, школах-интернатах вместе с врачом-ортопедом в составе выездной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Проведение инструктажа лиц с инвалидностью по правильному использованию 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 и другие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Номенклатуру протезно-ортопедических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заполнения бланков заказов.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Общую теорию технологии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Общую теорию технологии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Материалы и комплектующие изделия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Основы биомеханики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снятия негативов и изготовления позитивов с конечностей и туловища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техник-протезист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11. Карточка профессии "Техник-ортопед"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– высшей категории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 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(специалист среднего звена) или послесреднее образование и опыт работы,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 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ортопедии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ТиПО;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3215-1-001 протезист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 и в составе выездных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с поражением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лиц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инвалидностью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медицинском отделе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Проведение необходимых технических расчетов, разработке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Обеспечение соответствие расчетов с техническим заданием, действующими стандартами и нормативными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Принятие необходимых мер по использованию в работе современных технических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Изготовление гипсовых негативов на ортопедическую обувь.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Изготовление гипсовых бинтов.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Снятие мерок на ортопедическую обувь.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Проведение неготомии (снятие слепков).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Обработка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Формовка сополимерным материалом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Шлифовка готового ортеза.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Финишная обработка ортезных изделий (прикрепление ремешков, мягкого прокладочного материала);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Примерка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Подгон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Подгон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Выдача готовых изделий под наблюдением врача-ортопеда.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Проведение процедур по техническому обслуживанию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Обслуживание больных, находящихся в центрах оказания специальных социальных услуг, санаториях, больницах, школах-интернатах вместе с врачом-ортопедом в составе выездной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Проведение инструктажа лиц с инвалидностью по правильному использованию 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 и другие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Номенклатуру протезно-ортопедических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заполнения бланков заказов.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Теорию технологии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Теорию технологии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Материалы и комплектующие изделия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Биомеханику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снятия негативов и изготовления позитивов с конечностей и туловища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техник-протезист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инженер-техник-ортопед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12. Карточка профессии "Техник-протезист":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без категории;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108, пункт 635, техник-конструктор: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техник-конструктор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техник-конструктор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техник-конструктор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(специалист среднего звена), среднее медицинское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07231100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протезирования и ортезирования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3215-1-001 протезист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3215-1-002 техник-ортопед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 и в составе выездных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с поражением опорно-двигательного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практических, трудовых навыков по профилю 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и в медицинском отделе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более высокой квалификации специалиста выполнение работы по проведению необходимых технических расчетов,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 Под руководством более квалифицированного специалиста конструирование изделий средней сложности индивидуального и мелкосерийного производства и простых изделий крупносерийного 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Изготовление гипсовых негативов на протезы и ортезы (аппараты, туторы) на верхние и нижние конечности,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гипсовых бинтов.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Снятие мерок на протезы и ортезы (аппараты, туторы) на верхние и нижние конечности,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Примерка протезов, ортезов (аппараты, туторы)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Подгонка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Выдача готовых изделий под наблюдением врача- протезиста.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Участие в процедурах по техническому обслуживанию и ремонту протезов и сопутствующих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Обслуживание больных, находящихся в центрах оказания специальных социальных услуг, санаториях, больницах, школах-интернатах вместе с врачом-ортопедом в составе выездной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Проведение инструктажа лицам с инвалидностью по правильному использованию 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 и другие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Номенклатуру протезно-ортопедических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заполнения бланков заказов.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Основы технологии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Общую 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Материалы и комплектующие изделия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Основы биомеханики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снятия негативов и изготовления позитивов с конечностей и туловища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техник-ортопед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13. Карточка профессии "Техник-протезист":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– высшей категории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(специалист среднего звена) или послесреднее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07231100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протезирования и ортезирования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3215-1-002 техник-ортопед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 и в составе выездных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с поражением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практических, трудовых, цифровых навыков по профилю 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и в медицинском отделе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Проведению необходимых технических расчетов,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Конструирование изделий средней сложности индивидуального и мелкосерийного производства и простых изделий крупносерийного и массового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Обеспечение соответствия разрабатываемых конструкций техническим заданиям, действующим стандартам, нормам по безопасности и охране труда, требованиям рациональной организации труда при проектировании, наиболее экономичной технологии производства, а также использование в них стандартизованных и унифицированных деталей и сборочных единиц.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Участие в испытаниях опытных образцов изделий, узлов, систем и деталей новых и модернизированных конструкций выпускаемой организацией продукции, оформлении результатов испытаний, а также в работе по совершенствованию, модернизации и унификации конструируемых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Изготовление гипсовых негативов на протезы и ортезы (аппараты, туторы) на верхние и нижние конечности,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гипсовых бинтов.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Снятие мерок на протезы и ортезы (аппараты, туторы) на верхние и нижние конечности,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Примерка протезов, ортезов (аппараты, туторы)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Подгонка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Выдача готовых изделий под наблюдением врача- протезиста.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Техническое обслуживание и ремонт протезов и сопутствующих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Обслуживание больных, находящихся в центрах оказания специальных социальных услуг, санаториях, больницах, школах-интернатах вместе с врачом-ортопедом в составе выездной бригады.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Проведение инструктажа лицам с инвалидностью по правильному использованию 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 и другие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Номенклатуру протезно-ортопедических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заполнения бланков заказов.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Технологию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Материалы и комплектующие изделия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Биомеханику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снятия негативов и изготовления позитивов с конечностей и туловища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инженер-техник-ортопед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14. Карточка профессии "Техник-технолог-протезист":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"Техник-технолог (технолог) общий профиль"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без категории;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типовым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109, пункт 638, техник-технолог: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техника-технолога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– технолога без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(специалист среднего звена),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 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ортопедии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для обеспечения оптимальной подгонки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технологического производственных процессов по изготовлению протезно-ортопедических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 Участие в организации технологического производственных процессов по изготовлению протезно-ортопедических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расчетов, разработка несложных проектов для изготовления протезно-ортопедических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 руководством более высокой квалификации специалиста выполнение работы по проведению необходимых технических расчетов,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технической поддержке исполнения производственных процессов по изготовлению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Участие в проведении персонального моделирования протезных изделий согласно потребностям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обучении пользователей правильному использованию изделий, соблюдению правил эксплуатации,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Медицинские аспекты назначения и применения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Знания методик бытовой адаптации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проведения технических расчетов, разработки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Основы создания в 3-D формате чертежей,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Основы проектирования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техник-ортопед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15. Карточка профессии "Техник-технолог-протезист":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"Техник-технолог (технолог) общий профиль"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– высшей категории;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 или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07231100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протезирования и ортезирования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с инвалидностью в медицинском отделе и в составе выездных бригад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работ по организации технологического производственных процессов по изготовлению протезно-ортопедических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 Выполнение работа по организации технологического производственных процессов по изготовлению протезно-ортопедических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расчетов, разработка несложных проектов для изготовления протезно-ортопедических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Проведение необходимых технических расчетов, разработка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Техническая поддержка исполнения производственных процессов по изготовлению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Проведение персонального моделирования протезных изделий согласно потребностям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организации внедрения новых технологий, в том числе цифровых и конструкций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Обучение пользователей правильному использованию изделий, соблюдению порядка эксплуатации, безопасности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Участие в испытаниях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Проведение экспериментальных работ по проверке и освоению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Медицинские аспекты назначения и применения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Знания методик бытовой адаптации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проведения технических расчетов, разработки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создания в 3-D формате чертежей,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Основы проектирования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инженер-технолог-протезист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16. Карточка профессии "Инженер-технолог-протезист":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2144-1-006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– без категории;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49, пункт 458, Инженер-технолог (Технолог):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инженера-технолога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инженера-технолога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протезов и ортезов и иные специальности в области протезирования и ортезирования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Биомедицинская инженерия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(технолог)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II категории: стаж работы в должности инженера-технолога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инженера-технолога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инженер-технолог-ортезист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и внедрение технологий в области протезирования и ортезирования.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Организация технологического производственных процессов по изготовлению протезно-ортопедических изделий и контроль за их исполнением.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Мониторинг за применением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Совместный осмотр лиц с инвалидностью в динамике в составе мультидисциплинарной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технологического производственного процесса по изготовлению протезно-ортопедических изделий и контроль за их исполнением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технологических процессов изготовления протезно-ортопедических изделий, приемка готовой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1.Техническая поддержка исполнения производственных процессов по изготовлению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планов размещения оборудования, технического оснащения.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Расчет производственных мощностей и загруженности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Организация и проведение обучения техников-протезистов, механиков протезно-ортопедических изделий, слесарей сборщиков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Организация внедрения новых технологий, в том числе цифровых и конструкций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Повышение качества изготавливаемой продукции за счет внедрения новых технологий, в том числе цифровых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Проведение работы по повышению квалификации работников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Организация и контроль производственного процесса по изготовлению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Мониторинг за применением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Совместный осмотр лиц с инвалидностью в динамике в составе мультидисциплинарной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 и другие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Номенклатуру протезно-ортопедических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Технические требования и технологии изготовления протезно-ортопедических изделий, материалов и комплектующих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Технологию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Новейшие технологии, в том числе цифровых и конструкции ортопедических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Производственное оборудование, порядок технической эксплуатации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Трудовое законодательств.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помощи в выполнении ежедневных задач и личных потребностей лиц с инвалидностью, включая оказание физической поддержки и помощи в самообслуживании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Оказание индивидуализированной помощи в выполнении ежедневных задач и удовлетворении личных потребностей лиц с инвалидностью, включая физическую поддержку и содействие в самообслуживании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Применение индивидуализированных методов и подходов при предоставлении поддержки в выполнении повседневных задач и удовлетворении потребностей лиц с инвалидностью, включая физическую помощь и содействие в самообслуживании.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Проведение персонального моделирования протезных изделий согласно потребностям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Совместный осмотр с членами мультидисциплинарной команды лиц с инвалидностью для постановки цели, тактики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Ежедневный осмотр с целью корректировки и подгонки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Обучение пользователей правильному использованию изделий, соблюдению правил эксплуатации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Проведение бесед, разъяснительной работы с лицами с инвалидностью по улучшению качества жизни, обучению самообслуживанию.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Контроль за исполнением технологических процессов изготовления изделия, контроль работы техников, механиков-протезистов, слесарей сборщиков, шорников по изготовлению и отделке протезно-ортопедических изделий, пошивщиков ортопедических изделий (бандажистов).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Медицинские аспекты назначения и применения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Знания методик бытовой адаптации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снятия мерок для изготовления протезно-ортопедических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создания в 3-D формате чертежей, рисунков.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Основы проектирования протезов.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межоперационного контроля качества на производстве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Межоперационный контроль изготовления негатива и позитива культи конечностей или туловища.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и внесение конструктивных изменений в изделия для обеспечения оптимальной подгонки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Контроль за процессом изготовления протеза или ортеза, подгонки, статического и динамического регулирования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Экспертиза готовых изделий, их функционирование и косметический вид.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Определение необходимости в повторении какого-либо из этапов технологического процесса изготовления для оптимизации подгонки и функционирования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Руководство процессом изготовления изделия, контроль работы техников, механиков-протезистов, слесарей сборщиков, шорников по изготовлению и отделке протезно-ортопедических изделий, пошивщиков ортопедических изделий (бандажистов).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Участие в разработке, совершенствовании и внедрении системы управления качеством.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Совершенствование методов работы по повышению эффективности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Соблюдение стандартов качества и безопасности технологических процессов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Анализ причин брака и выпуска продукции низкого качества и пониженных сортов.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разработке мероприятий по их предупреждению и устранению, а также в рассмотрении поступающих рекламаций на выпускаемую организацией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Стандарт качества и безопасности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Составление карты рисков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подборе и назначении протезно-ортопедических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Осмотр совместно с членами мультидисциплинарной команды пациентов, оценка их физических и функциональных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Участие во внедрении новых технических средств реабилитации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Осмотр совместно с врачом пациентов и оценка их физических и функциональных характеристик, рекомендация по подбору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Оценка потребности лица с инвалидностью в протезном изделии.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Замеры для изготовления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Отслеживание процесса освоения изделия пациентом, осмотр в динамике.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Инструктирование пациента или его семьи по использованию изделия и ухода за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Участие в планировании и внедрении новых технических средств реабилитации для пациентов.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организации труда при проектировании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Руководящие материалы по разработке и оформлению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Опыт передовых отечественных и зарубежных организаций в области прогрессивной технологии производства аналогичной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Основы экономики, организации производства, труда 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инженер-технолог-ортезист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17. Карточка профессии "Техник-технолог-ортезист":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"Техник-технолог (технолог) общий профиль"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без категории;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109, пункт 638, техник-технолог: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техника-технолога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– технолога без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(специалист среднего звена),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 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ортопедии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3215-1-001 протезист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3215-1-002 техник-ортопед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передовых технологий в области протезирования и ортезирования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проведения производственного процесса по изготовлению ортезных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проведения производственного процесса по изготовлению ортезных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 руководством высокой квалификации специалиста расчетов, разработка несложных проектов для изготовления ортезных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 руководством высокой квалификации специалиста выполняет работу по проведению необходимых технических расчетов,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Участие в технической поддержке исполнения производственных процессов по изготовлению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в работе современных технических и цифровых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Участие в проведении персонального моделирования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Снятие мерок на ортезы.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Снятие слепков.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Обработка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Формовка сополимерным материалом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Шлифовка готового ортеза.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Участие в процедурах по техническому обслуживанию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Номенклатуру протезно-ортопедических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заполнения бланков заказов.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снятия мерок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Общую теорию технологии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Общую теорию технологии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Материалы и комплектующие изделия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Основы биомеханики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Порядок снятия негативов и изготовления позитивов с конечностей и туловища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техник-ортопед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18. Карточка профессии "Техник-технолог-ортезист":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"Техник-технолог (технолог) общий профиль"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– высшей категории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 или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07231100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протезирования и ортезирования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обуви;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передовых технологий в области протезирования и ортезирования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процесса по изготовлению ортезных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производственного процесса по изготовлению ортезных изделий.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расчетов, разработка несложных проектов для изготовления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технологических процессов изготовления ортезно-ортопедических изделий, приемка готовой продукции.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Проведение необходимых технических расчетов, разработка средней сложности проектов и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технической поддержке исполнения производственных процессов по изготовлению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в работе современных технических и цифровых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Проведение персонального моделирования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Снятие мерок на ортезы.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Снятие слепков.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Обработка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Формовка сополимерным материалом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Шлифовка готового ортеза.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Проведение процедур по техническому обслуживанию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Взаимодействие с специалистами, задействованными в сфере ортезирования, государственными и негосударственными учреждениями и организациями сферы ортезирования.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Обучение техников-ортезистов, механиков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Участие в организации внедрения новых технологий, в том числе цифровых и конструкций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Участие в формировании алгоритма изготовления различных видов ортезно-ортопедических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Правовые акты РК и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Номенклатуру ортезных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Технические требования и технологию производства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Теорию технологии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Материалы и комплектующие изделия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Биомеханику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Порядок снятия негативов и изготовления позитивов с конечностей и туловища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Законодательство о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подборе и назначении ортезно-ортопедических изделий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Участие в осмотре совместно с врачом пациентов и оценке их физических и функциональных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Замеры для изготовления изделия с использованием традиционных инструментов и 3 D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Проведение неготомии (снятие слепков).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Мониторинг процесса освоения изделия пациентом.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Инструктирование пациента, членов его семьи по использованию изделия и ухода за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Участие в планировании и внедрении новых технических средств реабилитации пациентов.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Применение современного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Правовые акты РК и методические материалы, регламентирующие производство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Номенклатуру ортезно-ортопедических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снятия мерок для изготовления ортезно-ортопедических изделий (проведение неготомии) с использованием традиционных методов и инструментов или 3D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Технологии производства ортезно-ортопедических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Теорию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Медицинские аспекты назначения и применения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Оценку потребности лиц с инвалидностью и подбор технических средств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Технические данные оборудования, используемые при выпуске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инженер-технолог-ортезист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19. Карточка профессии "Инженер-технолог-ортезист":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2144-1-006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Инженер-технолог-ортезист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– без категории;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типовым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49, пункт 458, Инженер-технолог (Технолог):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инженера-технолога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инженера-технолога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протезов и ортезов и иные специальности в области протезирования и ортезирования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(технолог)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II категории: стаж работы в должности инженера-технолога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инженера-технолога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инженер-технолог-протезист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передовых технологий в области протезирования и ортезирования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Организация и контроль производственного процесса по изготовлению ортезных изделий.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за применением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Совместный осмотр лиц с инвалидностью в динамике в составе мультидисциплинарной команды.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производственного процесса по изготовлению ортезно-ортопедических изделий и контроль за их применением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изготовления ортезно-ортопедических изделий, приемка готовой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и координация производственного процесса по изготовлению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планов размещения оборудования, технического оснащения 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Сотрудничество с другими специалистами, задействованными в сфере ортезирования, государственными и негосударственными учреждениями и организациями сферы ортезирования.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проведение обучения техников-ортезистов, механиков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внедрения новых технологий, в том числе цифровых и конструкций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Проведение аттестации и рационализации рабочих мест, использование резервов повышения качества продукции и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Участие в подборе кадров, их расстановке и целесообразном использовании трудовых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Проведение работы по повышению квалификации работников цеха.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за процессом изготовления ортезно-ортопедических изделий на отдельных этапах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Проведения алгоритма изготовлений различных видов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Применение передового отечественного и зарубежного опыта в области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Разработка и принятие участия в реализации мероприятий по повышению эффективности производства, направленных на сокращение расхода материалов, снижения трудоемкости, повышения производительности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РК,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Номенклатуру ортезных изделий,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Технические требования и технология производства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помощи в выполнении ежедневных задач и личных потребностей лиц с инвалидностью, включая оказание физической поддержки и помощи в самообслуживании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индивидуализированной помощи в выполнении ежедневных задач и удовлетворении личных потребностей лиц с инвалидностью, включая физическую поддержку и содействие в самообслуживании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Применение индивидуализированных методов и подходов при предоставлении поддержки в выполнении повседневных задач и удовлетворении потребностей лиц с инвалидностью, включая физическую помощь и содействие в самообслуживании.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Проведение персонального моделирования ортезных изделий согласно потребностям лиц с инвалидностью.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Совместный осмотр с членами мультидисциплинарной команды лиц с инвалидностью для постановки цели, тактики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Совместный осмотр с врачом лиц с инвалидностью в динамике для оценки состояния и мониторинга использования ортезов.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Обучение пользователей правильному использованию изделий, соблюдению правил эксплуатации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 причины брака и выпуска продукции низкого качества и пониженных сортов, принимать участие в разработке мероприятий по их предупреждению и устранению, а также в рассмотрении поступающих рекламаций на выпускаемую организацией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Анатомию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Биомеханику движений.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и алгоритм снятия мерок для изготовления ортезно-ортопедических изделий (проведение неготомии) с использованием традиционных и 3D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Медицинские аспекты назначения и применения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Новейшие технологии и конструкции ортезных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Основы систем автоматизированного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Основы изобретательства, методы анализа технического уровня объектов техники 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межоперационного контроля качества на производстве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Осуществлять межоперационный контроль и руководство процесса изготовления ортезов от снятия гипсового слепка конечностей или туловища до шлифовки готового изделия.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и внесение конструктивных изменений в изделия для обеспечения оптимальной подгонки ортезно-ортопедических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Мониторинг изготовления ортеза, подгонки, статического и динамического регулирования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Экспертиза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Определение необходимости в повторении какого-либо из этапов технологического процесса изготовления для оптимизации подгонки и функционирования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Руководство процессом изготовления мягких изделий, контроль работы швей.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Участие в разработке, совершенствовании и внедрении системы управления качеством.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Совершенствование методов работы по повышению эффективности производства ортезно-ортопедических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Законодательные, иные нормативные правовые акты, методические и нормативно-технические материалы по технологической подготовке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Стандарт качества и безопасности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Алгоритм изготовления ортезных изделий.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карты рисков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инженер-технолог-протезист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20. Карточка профессии "Техник-технолог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"Техник-технолог (технолог) общий профиль"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без категории;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109, пункт 638, техник-технолог: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техника-технолога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– технолога без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(специалист среднего звена),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 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ортопедии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(среднего специального, среднего профессионального) образования: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без категории: без предъявления требований к стажу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I категории: стаж работы в должности техника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техник-технолог-ортезист;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и внедрение технологий изготовления протезно-ортопедической обуви.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изготовления протезно-ортопедической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Участие в организации изготовления протезно-ортопедической обуви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 руководством высокой квалификации специалиста расчетов, разработка несложных проектов для изготовления ортопедической обуви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 руководством высокой квалификации специалиста выполняет работу по проведению необходимых технических расчетов, разработке несложных проектов и простых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технической поддержке исполнения производственных процессов по изготовлению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в работе современных технических и цифровых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Участие в проведении персонального моделирования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Снятие мерок на ортопедическую обувь.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Снятие слепков.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Обработка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Формовка сополимерным материалом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Участие в процедурах по техническому обслуживанию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Участие в контроле и оценке готового изделия, его функционировании и косметическом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Участие в технической поддержке исполнения производственных процессов по изготовлению ортопедической обуви.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стопы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Номенклатуру ортопедической обуви и стелек.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снятия мерок для изготовления обуви и стелек.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Основы технологии производства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Материалы и комплектующие изделия для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Основы биомеханики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Технические требования и технологии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техник-ортопед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21. Карточка профессии "Техник-технолог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 "Техник-технолог (технолог) общий профиль"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5.0. – ТиПО – высшей категории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– послесреднее – без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105, пункт 626, техник: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II категории не менее 2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II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 стаж работы в должности техника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без категории: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(специалист среднего звена) или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медицинское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07231100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протезирования и ортезирования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4S07231104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технического и профессионального образования: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высшей категории: стаж работы по специальности не менее пяти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послесреднего образования: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техник-технолог-ортезист;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и внедрение технологий изготовления протезно-ортопедической обуви. Контроль за исполнением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изготовления протезно-ортопедической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Участие в организации изготовления протезно-ортопедической обуви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расчетов, разработка несложных проектов для изготовления ортопедической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внедрении технологических процессов изготовления ортопедической обуви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Проведение необходимых технических расчетов, разработка средней сложности проектов и схем.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Участие в технической поддержке исполнения производственных процессов по изготовлению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в работе современных технических и цифровых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Проведение персонального моделирования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Снятие мерок на ортопедическую обувь.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Снятие слепков.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Обработка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Формовка сополимерным материалом гипсового позитива.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Проведение процедур по техническому обслуживанию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Участие в испытаниях технологического оборудования, в проведении экспериментальных работ по проверке и освоению проектируемых технологических процессов и режимов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Контроль и оценка готового изделия, его функционирования.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Участие в технической поддержке исполнения производственных процессов по изготовлению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Взаимодействие с специалистами, задействованными в сфере изготовления ортопедической обуви, государственными и негосударственными учреждениями и организациями сферы протезирования и ортезирования.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Правовые акты РК и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Анатомию стопы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Номенклатуру ортопедической обуви и стелек,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снятия мерок для изготовления обуви и стелек.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Технологию производства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Материалы и комплектующие изделия для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Биомеханику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Технические требования и технологии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техник-ортопед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 ортезист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22. Карточка профессии "Инженер-технолог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2144-1-006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6.0. – без категории;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– 2 категории;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– 1 категории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 22003).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49, пункт 458, Инженер-технолог (Технолог):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 категории: высшее (или послевузовское) образование по соответствующему направлению подготовки кадров и стаж работы в должности инженера-технолога II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II категории: высшее (или послевузовское) образование по соответствующему направлению подготовки кадров и стаж работы в должности инженера-технолога без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без категории: высшее (или послевузовское) образование по соответствующему направлению подготовки кадров без предъявления требований к стажу работы или техническое и профессиональное (среднее специальное, среднее профессиональное), послесреднее образование по соответствующей специальности (квалификации) или стаж работы в должности техника I категории не менее 3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профессиональное 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изготовления протезов и ортезов и иные специальности в области протезирования и ортезирования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Биомедицинская инженерия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(технолог)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без категории: без предъявления требований к стажу работы или стаж работы в должности техника I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инженер-технолог II категории: стаж работы в должности инженера-технолога без категории не менее 3 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I категории: стаж работы в должности инженера-технолога II категории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на базе организации образования или обучение в организации (на предприятии);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инженер-технолог-протезист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инженер-технолог-ортезист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модельер-раскройщик верха ортопедической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модельер колодок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и внедрение технологий изготовления протезно-ортопедической обуви.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исполнением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изготовления протезно-ортопедической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практических, трудовых, цифровых навыков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производственного процесса по изготовлению ортезно-ортопедических изделий и контроль за их применением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технологических процессов изготовления ортопедической обуви, приемка готовой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Руководство технологическим процессом и контроль работы модельера-конструктора ортопедической обуви, модельера верха ортопедической обуви, модельера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Взаимодействие с другими специалистами: сборщиком ортопедической обуви (вручную), фрезеровщиком ортопедической обуви (отделочник ортопедической обуви), обувщиком по пошиву ортопедической обуви, задействованными в изготовлении ортопедической обуви или ортезов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Проведение модификации изделий, внесение конструктивных изменений в изделия для обеспечения оптимальной подгонки.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Выполнение или контроль изготовления ортопедической обуви в пределах своих полномочий.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контроле и оценке готового изделия, его функционировании и косметическом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Определение необходимости в повторном проведении работ технологического процесса изготовления протезно-ортопедического изделия для оптимизации его подгонки и функционирования.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Обучение специалистов, задействованных в изготовлении ортопедической обуви или ортезов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Повышение своего профессионального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Межоперационный контроль качества готового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Техническая поддержка исполнения производственных процессов по изготовлению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Контроль технологического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качества, оценка функциональности и эстетического вида готового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Организация внедрения новых технологий, в том числе цифровых и конструкций 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Республики Казахстан, методические материалы, регламентирующие производства 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Анатомию стопы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Номенклатуру ортопедической обуви и стелек.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снятия мерок для изготовления обуви и стелек.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Технологию производства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Материалы и комплектующие изделия для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Биомеханику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Технические требования к изготовлению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подборе и назначении ортопедических изделий, обуви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Осмотр совместно с членами мультидисциплинарной команды пациентов и определение их физических и функциональных возможностей.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Совместный осмотр с членами мультидисциплинарной команды лиц с инвалидностью для постановки цели, тактики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Совместный осмотр с врачом пациента в динамике.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 осмотре, назначении и подборе ортопедических изделий совместно с врачом – ортопедом.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Инструктирование пациента или его семьи по вопросам правильного использования изделия и ухода за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пользователей соблюдению порядка эксплуатации и техники безопасности в ортопедической обуви при применении дополнительного технического средства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причин брака и выпуска продукции низкого качества и пониженных сортов.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Принятие участия в разработке мероприятий по их предупреждению и устранению, а также в рассмотрении поступающих рекламаций на выпускаемую организацией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РК, методические материалы, регламентирующие производство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Анатомию стопы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Биомеханику суставов, статико-динамические особенности опорно-двигательного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Общую теорию протезо-ортезостроения.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 для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Алгоритм изготовления ортопедической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Реабилитационное оборудование и особенности его применения в ортопедической обуви для различных категорий больных.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Номенклатуру ортопедической обуви, материалов и комплектующих изделий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Порядок снятия мерок для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Технические требования и технологии изготовления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Основы систем автоматизированного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Законодательство о языках.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инженер-технолог-протезист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модельер-раскройщик верха ортопедической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колодок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23. Карточка профессии "Затяжчик ортопедической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7536-1-004 "Затяжчик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14, пункты 30-31, Затяжчик обуви, 1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Сборщик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верха обуви на колодку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непосредственным руководством и контролем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непосредственным руководством и контролем.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непосредственным контролем выполнение простых работ по затяжке верха обуви (вручную)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непосредственным контролем затяжка обуви путем установки и выравнивания положения заготовки сандалий на колодке.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Прижимание к подложке или подошве затяжной кромки верха в пяточной и носочной частях с обеспечением требуемой высоты задника и длины носочной части.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затяжки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установки заготовки обуви на колодке.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непосредственным контролем, добросовестность, аккуратность.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пошиву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24. Карточка профессии "Затяжчик ортопедической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7536-1-004 "Затяжчик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(2.0., 2.1., 2.2.)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квалификации по ЕТКС, КС и типовым 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14, пункты 32-33, Затяжчик обуви, 2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практический опыт и /или профессиональная подготовка при наличии общего, среднего образования, но не ниже основного среднего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затяжчиком ортопедической обуви 1 разряда не менее одного года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Сборщик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верха обуви на колодку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задач, частично самостоятельно,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 определенной долей самостоятельности выполнение простых работ по затяжке верха обуви на обслуживаемой машине или вручную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Затяжка на обслуживаемой машине или вручную обуви путем установки пяточной части заготовки на колодке: натягивание клещами края заготовки вместе с подкладкой на пяточную часть колодки.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Расположение заднего наружного ремня (шва) заготовки обуви по середине закругления пяточной части колодки.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Прикрепление заготовки к стельке.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Затяжка подкладки.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 поднаряда, увлажнение, вставка его в машину.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Накладывание лекала.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Прикрепление поднаряда к лекалу, посадка и снятие его с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Обеспечение необходимого вытягивания подкладки заготовки.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Расположение деталей заготовок обуви на колодке, ширины затяжной кромки, установленных расстояний между тексами, скобками, гвоздями.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затяжки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фасоны и размеры заготовок и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Виды и свойства материалов из которых изготовлены заготовки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принцип действия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руководством с определенной долей самостоятельности, добросовестность, аккуратность, ответственность за решение поставленных задач, добросовестность, аккуратность, коммуникабельность, исполнительская дисциплина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ортопедической обуви (отделочник ортопедической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25. Карточка профессии "Затяжчик ортопедической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(3.0-1, 3.0-2) – от стажа работы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(3.1-1, 3.1-2)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(3.2-1, 3.2-2)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16-18, пункты 34-40, Затяжчик обуви, диапазон разрядов 3-5.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затяжчиком 2 разряда не менее одного года;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затяжчиком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затяжчиком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Сборщик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верха обуви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затяжке верха обуви на колодку или гипсовый слепок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затяжке верха обуви на колодку или гипсовый слепок частично самостоятельно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затяжке всех видов малосложной обуви на обслуживаемой машине или вручную, с определенной долей самостоятельности, исходя из поставленной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пяточной и пяточно-геленочной части юфтевой обуви.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Затяжка на обслуживаемой машине или вручную обуви путем обтягивания заготовок чувяк, гимнастических и домашних туфель на колодке, подошв для обуви бортового метода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Предварительная обтяжка заготовок всех видов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Вытягивание носочной части заготовки настольными клещами в продольном направлении, обтягивание ее клещами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Придание заготовке правильного положения на колодке, прикрепление затяжной кромки в носочно-пучковой части к стельке.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Обеспечение необходимого вытягивания материала верха и подкладки заготовки, симметричного расположения деталей заготовки на колодке в каждой полупаре и одинакового расположения их в паре.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Затяжка на обслуживаемой машине или вручную обтяжки платформы (вкладыша) и каблука на след обуви строчечно-клеевого метода крепления, заготовок обуви, чувяк, домашних и гимнастических туфель под выворотку, сандалий скобками, бочков, пяток всех видов обуви, кроме модельной и ортопедической, жесткого кожаного подноска вручную, затяжка шнурком заготовок обуви вкруговую или носочно-пучковой части, закрепление концов шнурка и околачивание затяжной кромки.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Вытягивание ручными клещами краев обтяжки без порывов материала и повреждений строчки, скрепляющей деталь, загибание краев обтяжки на платформу (вкладыш), прикрепление концов обтяжки тексом.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Перетяжка носочной и пучковой частей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Вытягивание ручными клещами верха и подкладки в пяточной, пучковой и носочной частях.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Регулирование положения заготовки на колодке, прикрепление ее к стельке в заднем шве (ремне), в пучках и висках.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Затяжка носочно-пучковой части повседневной обуви, чувяк, спортивных и домашних туфель на обслуживаемой машине.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Вытягивание ручными клещами верха и подкладки заготовки в пяточной, пучковой и височной частях, регулирование положения заготовки на колодке, прикрепление заготовки к стельке в заднем шве (ремне), в пучках и висках.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Затяжка пяток повседневной, модельной и ортопедической обуви, бочков на машинах с автоматической подачей термопластических клеев.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Обтяжка заготовок всех видов обуви, кроме чувяк, гимнастических и домашних туфель с предварительной установкой заднего наружного ремня.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Обеспечение необходимого вытягивания материала верха и подкладки заготовки, симметричного расположения деталей заготовки на колодке в каждой полупаре и одинакового расположения их в паре.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затяжки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 и свойства материалов из которых изготовлены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Нормативы на выполнение технологических операций при затяжке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Устройство и порядок эксплуатации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затяжки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свойства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Нормативы на выполнение технологических операций при затяжке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фасоны, размеры заготовок и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эксплуатации и регулирования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затяжки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 и свойства материалов, из которых изготовлены заготовки;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фасоны, размеры заготовок и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Нормативы на выполнение технологических операций при затяжке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наладки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ортопедической обуви (отделочник ортопедической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26. Карточка профессии "Затяжчик ортопедической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19, пункты 41-42, Затяжчик обуви, 6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затяжчиком ортопедической обуви 5 разряда не менее 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Сборщик обуви (вручную)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верха обуви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малосложной обуви и в атипичных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малосложной обуви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пяточной и геленочной частей модельной обуви одновременно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Затяжка носочно-пучковой части заготовок, передов, заготовок вкруговую на обслуживаемой машине или вручную всех видов обуви, кроме чувяк, гимнастических и домашних туфель.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Обтяжка заготовок всех видов обуви на колодке без предварительной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Окончательная установка заготовок на колодке и прикрепление затяжной кромки заготовки к стельке.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Наладка и регулирование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Прикрепление подошвы клеевым и рантово-клеевым методом.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Работы по всем видам сложной, малосложной обуви и в атипичных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затяжки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фасоны и размеры заготовок и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Виды и свойства материалов из которых изготовлены заготовки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принцип действия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крепления низа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эксплуатации и регулирования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ортопедической обуви (отделочник ортопедической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27. Карточка профессии "Сборщик ортопедической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"Сборщик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(1.0.-1, 1.0.-2)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23, пункты 50-52, Сборщик обуви, 1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операций по сборке обуви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непосредственным руководством и контролем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непосредственным руководством и контролем.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непосредственным контролем выполнение простых работ по сборке обуви (вручную)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подготовительных операций по сборке обуви на обслуживаемой машине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Установка, заколачивание и расклепывание втулки внутри обуви на специальном приспособлении или пробойником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Плотное прижимание конца втулки к стельке.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Сборка пластмассовых каблуков, каблуков из вкладыша и обкладки из не вулканизированной резины.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Сверление отверстий в деревянных каблуках.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Накладывание деталей: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набойки на пяточную часть подошвы, каблук;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подметки на подошву.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Прикрепление: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каблуки резиновые (прикрепление дополнительное снаружи);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концы ранта к стельке;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ремни через подъемные к колодке;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чехол текстильный к губе стельки.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Разогревание клеевой пленки: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кромка затяжная;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каблуки;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подошвы.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Порядок выполнения подготовительных операций по сборке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Виды, фасоны и размеры обуви, деталей и колодок.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Приемы работы на обслуживаемой машине.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 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непосредственным контролем, добросовестность, аккуратность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обувщик по пошиву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28. Карточка профессии "Сборщик ортопедической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"Сборщик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(2.0., 2.1., 2.2.)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24, пункты 53-55, Сборщик обуви, 2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практический опыт и /или профессиональная подготовка при наличии общего, среднего образования, но не ниже основного среднего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сборщиком ортопедической обуви 1 разряда не менее одного года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операций по сборке верха обуви, низа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задач, частично самостоятельно,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 определенной долей самостоятельности выполнение простых работ по сборке верха обуви, низа обуви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Выполнение простых операций по сборке верха обуви методом соединения деталей заготовки ниточными швами на швейном оборудовании различных типов и классов, по сборке обуви на обслуживаемой машине или вручную при помощи гвоздей, винтов, шпилек, ниток, клея.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Обеспечение ровной строчки с утянутой ниткой без обрывов и пропусков стежков, частоты стежков и расстояний от края деталей, совмещения контуров накладываемых или скрепляемых деталей или ровного расстояния между их краями, их симметричного расположения, соблюдение установленного расстояния между ними и от края подошвы и стелек в соответствии с требованиями технологии;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Вшивание стелек вручную, прошивка голеночной части модельной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Обтягивание деревянных и капроновых каблуков рядовой обуви кожей, кожзаменителем, текстилем и иными материалами.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Сборка деталей низа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Подошвы с подложкой, подметки с подошвой, подпяточника со стелькой, жесткого и мягкого пластов задника, кожаного и картонного слоев стелек и полустелек, кожаных каблуков из фликов, футбольных шипов, платформ (вкладышей) и иных деталей низа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Обеспечение совмещения контуров деталей или установленных расстояний между их краями, скрепление деталей путем сбивания, склеивания или прессования без сдвигов и перекосов.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Регулирование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Обстрочка тесьмой, полосками кожи или заменителем кожи: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заготовки комнатной и домашней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края стелек;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платформы (вкладыши);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подкладки;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язычки обметка.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Обметка: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края деталей заготовок;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петли на заготовках.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Пристрочка: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боковинки к союзкам;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задники жесткие сандалей, чувяк, спортивных и домашних туфель к заготовкам;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закрепки односторонние по заднему шву берец рядовой обуви;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верх сапог к подкладке по верхнему канту под выворотку;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карманы для жестких задников и подносков к заготовкам;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карманы к подкладке сапог;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клапаны к союзкам;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отделка меховая к берцам;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подблочники к подкладке;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 подкладка (нижняя часть) к поднарядам и голенищам сапог;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пряжки к заготовкам;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резинки к берцам, союзкам;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ремни внутренние к подкладке;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ремни внутренние (нижняя часть) к карману;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ремни к заготовкам всех видов первой строчкой с предварительной наклейкой, а также второй и последующей строчками;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ремни чересподъемные к заготовкам;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стельки к карманам заготовок;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ушки к подкладке сапог;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шлевки и ушки к верху сапог;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штаферки к подкладке;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язычки к заготовкам.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Расстрочка: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детали верха из текстиля с прокладыванием тесьмы;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лента для ремней;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швы тачные подкладки.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Со-строчка: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задники;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края нижние передние берцев;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петли с пряжками;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подноски гранитолевые и мофориновые;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простилки текстильные;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стельки вкладные.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Строчка: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дорожки несложных контуров по разметке;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задники и иные детали несложных контуров по разметке;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закрепки голенищ;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кант сапог, полусапог с клапанами, спортивных и домашних туфель;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носки имитированные;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обувь кукольная;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подкладка;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стельки обтянутые (платформы) по всему периметру одной строчкой и в середине стельки фигурной строчкой по разметке;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стельки утепленные;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трафареты;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утеплитель сапог;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чехлы;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швы продольные объемных союзок второй строчкой.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Накладывание и предварительное прикрепление: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 каблуки клиновидные на пяточную часть подошвы;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платформы (вкладыши) на след обуви;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 подошвы и подложки на след обуви или на колодку, кроме доппельного, доппельно-клеевого и сандального методов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Прикрепление: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 геленки, супинаторы, простилки, металлические пластины, косячки к подошве;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губа искусственная к стельке;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затяжная кромка заготовки к губе рантовой стельки или стельке;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набойка к каблуку;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набойки в прессах и прессование;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носочная часть подошвы клеевой обуви,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стельки к колодкам.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Обтяжка: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каблуки деревянные и капроновые рядовой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стельки.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Порядок выполнения простых операций по сборке верха обуви, низа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 Методы крепления низа обуви, свойства материалов, применяемых для изготовления заготовок.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Виды материалов и фурнитуры для скрепления деталей.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Размеры и фасоны деталей низа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Номера применяемых игл и ниток.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Нормативы на выполнение технологических операций по сборке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 Порядок эксплуатации и регулирования обслуживаемого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Технологические режимы прессования.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самоконтроль процессов трудовой деятельности, исполнительность, добросовестность, аккуратность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ортопедической обуви (отделочник ортопедической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29. Карточка профессии "Сборщик ортопедической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"Сборщик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(3.0-1, 3.0-2) – от стажа работы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(3.1-1, 3.1-2)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(3.2-1, 3.2-2)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25-27, пункты 56-64, Сборщик обуви, диапазон разрядов 3-5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сборщиком ортопедической обуви 2 разряда не менее одного года;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сборщиком ортопедической обуви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сборщиком ортопедической обуви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Сборщик деталей и изделий (обувь)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средней сложности и сложных операций по сборке верха обуви на швейном оборудовании различных типов и классов, и операции по сборке обуви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сборке верха обуви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стандартных задач по сборке верха обуви частично самостоятельно в знакомых и стабильных условиях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операций средней сложности и сложных операций по сборке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обуви на обслуживаемой машине или вручную, 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операций средней сложности по сборке верха обуви методом соединения деталей заготовки ниточными швами на швейном оборудовании различных типов и классов, и операции по сборке обуви на обслуживаемой машине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Примерка, подгонка и прикрепление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Изготовление деталей низа обуви методом литья и горячей вулканизации.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Наблюдение за технологическим режимом литья и вулканизации.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Обеспечение соответствия размеров пресс-форм и колодок размерам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пробной отливки.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Выгрузка готовых изделий из пресс-форм.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Обтягивание деревянных и капроновых каблуков модельной обуви кожей, кожзаменителями, текстилем и иными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Сборка подметок с металлическими шипами и металлическими пластинами, подбор металлических шипов в зависимости от назначения и размера обуви, вставка их в подметки, прикрепление металлических пластин к подметкам.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Сборка узлов и скрепление заготовки со стелькой для обуви из формованных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Прикрепление на машине или вручную при помощи гвоздей, шпилек, ниток, клея.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Ранта по всему периметру подошвы, декоративного ранта к предварительно обработанным подошвам.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Устранение мелких неполадок в работе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Обстрочка деталей: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обстрочка деталей верха обуви тесьмой или полосками кожи, заменителем кожи;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расстрочка тачных швов заготовки и шейки передов всех видов обуви, кроме текстильной;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со-строчка составных частей полусоюзок продольным швом, первой строчкой без предварительной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стачка краев деталей заготовок всех видов обуви с прошвой, декоративными вставками, бизиками, всех видов заготовок голенищ сапог без прошвы, декоративных вставок и бизиков.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Пристрочка: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вставка мокасиновая на объемную союзку;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гарнитуры и украшения к заготовкам всех видов обуви с предварительной наклейкой, а также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задники к заготовке вкруговую с одновременной расстрочкой двух боковых швов домашних туфель;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задинки к заготовкам всех видов обуви первой строчкой с предварительной наклейкой, а также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закрепка односторонняя по заднему шву берцев модельной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застежка "молния" к берцам и голенищам сапог;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клапаны глухие к берцам полусапог;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носки к заготовкам всех видов обуви первой строчкой с предварительной наклейкой, а также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отделка к заготовкам всех видов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ремни задние внутренние и нижняя часть подкладки сапог к голенищам потайным швом;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ремни наружные задние и передние к заготовкам всех видов обуви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союзки к заготовкам всех видов обуви первой строчкой с предварительной наклейкой, а также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союзки чувяк, спортивных и домашних туфель к берцам.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Строчка: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гарнитуры сложных контуров;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кант ботинок, полуботинок, туфель, сандалий, сандалет и босоножек без одновременной обрезки кожподкладки;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носки - многорядной строчкой с одновременной перфорацией;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отделки сложных контуров;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ремни задние внутренние потайным швом;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украшения сложных контуров.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Вулканизация: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канты, наплывы;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набойки.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Литье: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каблуки;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набойки.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Обтяжка: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каблуки деревянные и капроновые модельной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Прикрепление: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заготовка к подложке;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каблуки гвоздями с предварительной накладкой;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крокульная часть подошвы к фронту каблука;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набойки к пяточной части обуви клеем на прессе;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пластины металлические к подметкам с шипами;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подложки, подошвы к клиновидному каблуку в замок;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подносок жесткий с подкладкой к стельке;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пяточная часть подошвы к заготовке;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шипы к подошвам футбольных ботинок;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 подошвы формованные из монолитной резины в носочной и геленочной частях юфтевой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Накладывание деталей: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подложки, подошвы на след обуви оппельного, доппельно-клеевого и сандального методов крепления;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каблука, намазанного клеем, на пяточную часть обуви без подгонки подошвы под каблук.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сложных операций по сборке верха обуви методом соединения деталей заготовки ниточными швами на швейном оборудовании различных типов и классов, сложных операций по сборке деталей на обслуживаемой машине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Обеспечение правильного расположения одних деталей относительно иных без повреждения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Подготовка, обслуживание и регулирование оборудования для литья и горячей вулканизации;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Обеспечение соответствия размеров пресс-форм и колодок размерам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Регулирование и наладка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Пристрочка: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гарнитуры к заготовкам всех видов обуви первой строчкой без предварительной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задинки к заготовкам всех видов обуви первой строчкой без предварительной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носки к заготовкам всех видов обуви первой строчкой без предварительной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обтяжка платформы (вкладыша) и каблука к заготовке строчечно-клеевой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подошвы к заготовкам выворотной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рант к заготовке;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рант к затяжной кромке объемной заготовки по всему периметру;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ремни наружные задние и передние к заготовкам всех видов обуви первой строчкой без предварительной наклейки;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 союзки босоножек, туфель в крыльях, сандалий с пришиванием ремня первой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стельки к заготовкам по всему периметру затяжной кромки или в носочной и пяточной частях заготовок;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 украшения к заготовкам всех видов обуви первой строчкой без предварительной наклейки.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берцы туфель и полуботинок сложных контуров модельной обуви по верхнему канту и подкладки под выворотку;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задники жесткие сапог и полусапог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кант ботинок, полуботинок, туфель, сандалий, сандалет и босоножек с одновременной обрезкой кож подкладки;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линии декоративные на деталях заготовок несложных контуров без предварительной разметки, на деталях заготовок сложных контуров и выпуклых рельефов по разметке;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союзки ботинок, полуботинок, туфель, полусапог и передов сапог второй и последующими строчками;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шов мокасиновый на машине и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текстильные заготовки обуви окантовочной тесьмой.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Литье: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стельки;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каблуки с имитацией под наборный;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матрицы силиконовые для тиснения одноцветных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цельноформованная обувь (крепление подошвы и каблука).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Прикрепление: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каблуки к пяточной части обуви клеем на прессе;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каблуки к пяточной части обуви без предварительной накладки винтами или гвоздями;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каблуки с установкой на пяточную часть обуви, подгонкой подошвы под каблук;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обводка боковая резиновая на заготовку;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подошвы к заготовке выворотной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подошвы к заготовке кожаным шнуром в обуви бортового метода крепления;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подошвы на след ручной модельной обуви (накладывание) с обработкой ее вручную (подстрагивание, расколачивание, прикрепление крокульной части, обрезка крокуля);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подошвы, каблуки и задний наружный ремень - метод горячей вулканизации;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подошвы кожаные в носочной части юфтевой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особо сложных операций по сборке верха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Сборка заготовок без разделения труда методом соединения деталей заготовки ниточными швами на швейном оборудовании различных типов и классов.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Выполнение сложных операций по сборке обуви на обслуживаемой машине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Обеспечение совмещения контуров накладываемых и скрепляемых деталей или равного расстояния между ними и от края подошвы и следа.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деревянных каблуков для обуви индивидуального заказа, придание каблукам необходимых форм и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Регулирование и наладка машины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Пристрочка: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задники жесткие сапог и полуботинок первой строчкой;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переда сапог первой и второй строчкой без предварительной наклейки поднаряда;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переда сапог из юфти первой строчкой с предварительной наклейкой поднаряда;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союзки к берцам и берцев к союзкам ботинок, закрытых туфель и полусапог, модельной обуви и деталей союзок сложных контуров первой строчкой без предварительной наклейки.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Сборка заготовок без разделения труда: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обувь модельная;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обувь ортопедическая.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Строчка: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линии на деталях заготовок на трех- и четырехигольных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Литье: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матрицы силиконовые для тиснения многоцветных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подошвы и каблуки на заготовки верха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Прикрепление: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заготовки к подошве плетением;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каблуки клиновидные кожаные (горнолыжная обувь);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подошвы к следу обуви клеем на прессе,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рант к стельке скобками (ранто-прошивной, ранто-скобочной обуви),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подошвы кожаные в пучковой и геленочной частях юфтевой обуви,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подошвы, каблуки - метод строчечно-прессовой вулканизации с боковым обжимом.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Методы и приемы выполнения операций средней сложности по сборке верха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Порядок и методы сборки низа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3.Технологию литья и вулканизации, размеры пресс-форм и колодок.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Размеры и назначение деталей, поступающих на сборку.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 Стандарты и технические условия на выпускаемую продукцию.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Порядок эксплуатации и регулирования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устранения мелких неполадок узлов и механизмов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Методы и приемы выполнения сложных операций по сборке верха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Требования, предъявляемые к качеству полуфабрикатов и применяемых вспомогательных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Температуру плавления вулканизационной массы.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Размеры колодок и пресс-форм.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Ассортимент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Устройство обслуживаемого оборудования, порядок его эксплуатации и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Технологический процесс сборки заготовок обуви без разделения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Способы и методы сборки деталей заготовок без последующей обработки.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Способы изготовления каблуков для обуви индивидуального заказа.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Стандарты и технические условия на материалы, применяемые для изготовления заготовок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Требования, предъявляемые к формам каблуков.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Виды древесины, их свойства и пороки.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Рецептуру дозировки компонентов при сборке обуви методом литья.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 Нормативы на выполнение особо сложных технологических операций по сборке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Устройство, порядок эксплуатации, регулирования и ремонта обслуживаемых машины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ортопедической обуви (отделочник ортопедической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 (вручную)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30. Карточка профессии "Сборщик ортопедической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7536-1-024 "Сборщик обуви (вручную)"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(4.1.-1, 4.1.-2) – от стажа работы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 (4.1.-1, 4.1.-2)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28-29, пункты 65-68, Сборщик обуви, 6-7 разряды.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сборщиком ортопедической обуви 5 разряда не менее 2 лет;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уровень: стаж работы сборщиком ортопедической обуви 6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и особо сложных операций по сборке обуви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особо сложной обуви и в атипичных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особо сложной обуви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пяточной и геленочной частей модельной обуви одновременно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Выполнение сложных операций по сборке обуви на обслуживаемой машине или вручную.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Прикрепление: подошв к заготовкам и стелькам, подметок к подошвам шпилечным, винтовым и гвоздевым методами крепления, подошв с наклеенными по всему периметру рантами к следу обуви клеем на прессе.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Прикрепление союзок к подошве декоративными гвоздями.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Регулирование, наладка машины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особо сложных операций по сборке обуви путем пристрачивания подошв, подложек и первого слоя подошв к затянутой обуви рантового, доппельного, прошивного и сандального методов крепления.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Вшивание ранта к губе рантовой стельки на обслуживаемой машине.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ровной строчки и установленной частоты стежей.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Регулирование и наладка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Способы и методы сборки обуви, ее технологические нормативы.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Устройство, порядок эксплуатации, регулирования и наладки обслуживаемых машины и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Способы и методы сборки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Нормативы и технологические режимы на выполнение операций по сборке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порядок регулирования, наладки и устранения мелких неисправностей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фрезеровщик ортопедической обуви (отделочник ортопедической обуви)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31. Карточка профессии "Фрезеровщик ортопедической обуви  (отделочник ортопедической обуви)"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7536-1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7536-1-030 "Фрезеровщик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ортопедической обуви (отделочник ортопедической обуви)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(2.0., 2.1., 2.2.)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8, пункты 18-19, Фрезеровщик обуви, 2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практический опыт и /или профессиональная подготовка при наличии общего, среднего образования, но не ниже основного среднего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затяжчиком ортопедической обуви 1 разряда не менее одного года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7536-2-002 Обувщик по пошиву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обуви после затяжки и фрезерование уреза подошв и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задач, частично самостоятельно,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 определенной долей самостоятельности выполнение простых работ по фрезерованию ортопедической обуви на обслуживаемой машине или вручную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Фрезерование голенков, кранца каблуков ножом, выемка углубления в каблуке (ляписа).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Удаление на обслуживаемой машине или вручную специальными фрезами излишков на деталях низа обуви без выхватов и повреждений.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Придание деталям требуемой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и способы фрезерования обуви.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деталям и полуфабрикатам обуви, поступающим на фрезерование.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Трудовое законодательство.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руководством с определенной долей самостоятельности, добросовестность, аккуратность, ответственность за решение поставленных задач, добросовестность, аккуратность, коммуникабельность, исполнительская дисциплина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ортопедической обуви (отделочник ортопедической обуви)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32. Карточка профессии "Фрезеровщик ортопедической обуви  (отделочник ортопедической обуви)"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7536-1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7536-1-030 "Фрезеровщик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ортопедической обуви (отделочник ортопедической обуви)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- 5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3-разряд (3.0-1,3.0-2) – от стажа работы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4-разряд (3.1-1,3.1-2)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5-разряд (3.2-1,3.2-2)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9-11, пункты 20-250, Фрезеровщик обуви, диапазон разрядов 3-5.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3W07231002 Мастер по пошиву и ремонту ортопедической обуви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затяжчиком 2 разряда не менее одного года;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затяжчиком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затяжчиком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7536-2-002 Обувщик по пошиву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обуви после затяжки и фрезерование уреза подошв и каблуков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фрезеровке ортопедической обуви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фрезеровке ортопедической обуви частично самостоятельно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фрезеровке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обслуживаемой машине или вручную, 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Фрезерование на обслуживаемой машине набоек, стелек, подошв, не прикрепленных к обуви, голеночной и уреза пяточной части подошв рядовой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Фрезерование на обслуживаемой машине низкого и среднего каблука, уреза пяточной части формованной подошвы с набойкой, ранта унтов, подошвы с образованием бортика.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Фрезерование - подправка подошвы в крокульной и геленочной частях модельной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Фрезерование - подправка подошв по всему периметру.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Фрезерование на обслуживаемой машине уреза подошв легкой обуви и чувяк.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Регулирование работы обслуживаемой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фрезерования деталей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номера применяемых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Требования, предъявляемые к фрезерованию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действия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фрезерования деталей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замены применяемых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Требования, предъявляемые к фрезерованию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эксплуатации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фрезерования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Методы регулирования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ортопедической обуви (отделочник ортопедической обуви)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33. Карточка профессии "Фрезеровщик ортопедической обуви  (отделочник ортопедической обуви)"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7536-1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7536-1-030 "Фрезеровщик обуви"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 ортопедической обуви (отделочник ортопедической обуви)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разряд;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 (4.1.-1, 4.1.-2)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12-13, пункты 26-29, Фрезеровщик обуви, диапазон разрядов 6-7.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3W07231002 Мастер по пошиву и ремонту ортопедической обуви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фрезеровщиком ортопедической обуви 5 разряда не менее 2 лет;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уровень: стаж работы фрезеровщиком ортопедической обуви 6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7536-2-002 Обувщик по пошиву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обуви после затяжки и фрезерование уреза подошв и каблуков на обслуживаемой машине или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особо сложной обуви и в атипичных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особо сложной обуви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пяточной и геленочной частей модельной обуви одновременно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Фрезерование на обслуживаемой машине уреза резиновых подошв, подошв из заменителей натуральной кожи всех видов обуви, кроме легкой обуви и чувяк.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Фрезерование уреза пяточной части резиновых подошв с набойкой.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регулирование и наладка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Фрезерование на обслуживаемой машине уреза кожаных подошв всех видов обуви, уреза подошв с кожаной подошвой рантоклеевого метода крепления, уреза пяточной части кожаных подошв, кожаных подложек с каблуком.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Регулирование и наладка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фрезерования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готовой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регулирования и наладки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фрезерования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качеству готовой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регулирования и наладки обслуживаемой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 (вручную)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34. Карточка профессии "Модельер-конструктор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7536-1-009 "Модельер (модельер-конструктор) ортопедической обуви"*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(3.0-1, 3.0-2)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41, пункты 91-92, Модельер ортопедической обуви, 3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ТиПО на базе основного среднего образования.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3W07231102 Сборщик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4S07230106 Модельер-конструктор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сборщиком ортопедической обуви или раскройщиком ортопедической обуви 2 разряда не менее двух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обуви;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 ортопедической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конструирование и внедрение новых видов и моделей ортопедической обуви и стелек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конструированию и моделированию ортопедической обуви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конструированию и моделированию ортопедической обуви частично самостоятельно в знакомых и стабильных условиях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и лекал ортопедической обуви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моделей для верха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Снятие эскиза с ортопедической колодки, изготовленной в соответствии с размерами, указанными врачом в заказе.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Выкраивание моделей из бумаги на детали верхнего кроя и подкладки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Разработка новых моделей и внедрение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Конструирование лекала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Апробация и запуск в производство новых моделей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Разработка предложений по внесению изменений и дополнений при необходимости в конструкцию старых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Конструирование и моделирование ортопедической обуви по индивидуальным заказам.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Отслеживание и проверка ортопедической обуви на соответствие медицинскому заказу в процессе сборки изделия на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Подготовка документов для утверждения новых моделей ортопедической обуви.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Анатомию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Виды деформаций и ампутаций стоп.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Технологию построения моделей заготовок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Нормы припусков при раскрое деталей для верха и подкладки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Номенклатуру, виды и типы ортопедической обуви и стелек.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Виды материалов для изготовления ортопедической обуви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снятия мерок для изготовления протезно-ортопедических изделий с использованием традиционных и 3D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Технология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Общую 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Медицинские аспекты назначения и применения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ортопедической обуви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техник-ортопед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техник-протезист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35. Карточка профессии "Модельер-раскройщик верха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7532-2-003 "Раскройщик"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Модельер-раскройщик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(2.0.-1, 2.0.-2)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др. типовых квалификационных характеристик: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104, пункты 496-498, Раскройщик материалов, 2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практический опыт и /или профессиональная подготовка при наличии общего, среднего образования, но не ниже основного среднего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затяжчиком ортопедической обуви или сборщиком ортопедической обуви 1 разряда не менее одного года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колодок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и кройка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задач, частично самостоятельно,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 определенной долей самостоятельности выполнение простых работ по моделированию и кройке верха ортопедической обуви на раскройно-резательных машинах или вручную при помощи специальных приспособлений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Раскраивание материалов на простые детали и изделия по предварительной разметке на раскройно-резательных машинах или вручную при помощи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раскраиваемых материалов по качеству, цвету, толщине, сортам и текстуре.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Обеспечение наиболее экономного использования раскраиваемых материалов, качества кроя, чистого, ровного среза.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Смена и заточка режущего инструмента и ограничителей на раскройно-резательных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Регулирование и наладка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Укладка выкроенных деталей в пачки или специальную тару по размерам и видам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Примеры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бумага - раскраивание на детали кожгалантерейных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картон - раскраивание на заготовки меховых камер язычковых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кожи искусственные - раскраивание на заготовки для камер язычковых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кожи искусственные- раскраивание на заготовки футляров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кожи натуральные - раскраивание на заготовки ремней язычковых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кожи - раскраивание на ремешки;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кожи сыромятные, кожзаменители и текстильные материалы - раскраивание на делюжки без предварительной разметки;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кожи сыромятные - раскраивание на сшивки;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коленкор - разделка, обрезка и раскраивание на детали футляров по шаблонам;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лоскут кожаный или кожзаменителей - раскраивание на детали подкладки, отделки, закрепки, простилки, мелкие детали технических и кожгалантерейных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материалы кожевенные - раскраивание на прошву, шнурки, обводки, ремешки установленной длины и ширины;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 паропласты пенополиуретановые, вспененные латексы на тканевой основе, пенопористая резина - раскраивание на прокладки язычковых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ремни - раскраивание на прокладки;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ткани - раскраивание на заготовки борин, прокладки под сетки и механизмы, ремни язычковых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ткани и кожзаменители - раскраивание по заранее намеченным линиям на делюжки, по диагонали;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ткани - раскраивание на тесьму.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Рациональные приемы и способы раскроя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Стандарты и технические условия на материалы и выкроенные детали 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использования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Наименование и назначение раскраиваемых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Принцип действия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руководством с определенной долей самостоятельности, добросовестность, аккуратность, ответственность за решение поставленных задач, добросовестность, аккуратность, коммуникабельность, исполнительская дисциплина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ортопедической обуви 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модельер-раскройщик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36. Карточка профессии "Модельер-раскройщик верха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7532-2-003 "Раскройщик"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Модельер-раскройщик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(3.0-1, 3.0-2) – от стажа работы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(3.1-1, 3.1-2)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(3.2-1, 3.2-2)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105-107, пункты 499-507, Раскройщик материалов, диапазон разрядов 3-5.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 Раскройщик материалов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модельером-раскройщиком 2 разряда не менее одного года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модельером-раскройщиком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модельером-раскройщиком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колодок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и кройка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моделированию и кройке верха ортопедической обуви частично самостоятельно в знакомых и стабильных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моделированию и кройке верха ортопедической обуви частично самостоятельно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моделированию и кройке верха ортопедической обуви средней сложности на обслуживаемых прессах, станках, машинах или вручную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Раскрой материалов на детали средней сложности обувных, кожгалантерейных, шорно-седельных изделий, деталей музыкальных инструментов по предварительной разметке на обслуживаемых прессах, станках, машинах или вручную, шпона ценных пород древесины для сложных деталей музыкальных инструментов по чертежам и заданным размерам на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Сортировка элементов кроя кожи по толщине, качеству, топографическим участкам.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Утюжка, закладка в альбомы, закатка полос лайки для придания проемным клапанам музыкальных инструментов требуемой упругости.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Разработка моделей для верха профилактической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Снятие развертки (эскизов) с ортопедической колодки, изготовленной в соответствии с размерами, указанными врачом в заказе.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Изготовление выкройки деталей на смоделированную индивидуальную колодку согласно заказам и показаниям врача профилактической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Выкройка моделей из бумаги на детали верхнего кроя и подкладки.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моделей для верха малосложной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войлок - раскрой на детали седел, хомутов, упряжки, людского снаряжения, польстеры, фильцы фенгерные и фигурные клавишных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делюжки из кожи - раскрой на ремни и полосы для технических изделий из кожи;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картон, коленкор, ледерин, бумага - раскрой на детали футляров на налаженных станках, картонно- и бумагорезальных машинах или вручную по шаблонам, лекалам и приспособлениям;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кожи натуральные - раскрой на контрфенгеры пианино;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кожи - раскрой на детали верха рабочих рукавиц и вачег, ремни различных видов, детские сумки, обтяжку для ручек, платки на перчатки, делюжки для ремней и оплеток;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лоскут кожаный и кожзаменителей - раскраивание на детали верха обуви на прессе;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поролон - раскрой;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 ремни сыромятные посаженные - раскрой вручную на детали изделий с комплектованием 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кожи - раскрой на цилиндры и круги для рантов и кожаных цилиндров;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материалы текстильные и кожзаменители - раскрой на детали верха и подкладки обуви, детали кожгалантерейных и шорно-седельных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сукно капсюльное - раскрой на заготовки для капсюлей и клавиш музыкальных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 фанера-раскрой на жилки щипковых музыкальных инструментов, на детали кожгалантерейных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Раскрой материалов на детали средней сложности без предварительной разметки на прессах, электрических закройных ножах, пилах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Соблюдение правильного распределения моделей по основе и утку текстильных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схемы раскроя.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Расчет выхода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Проставление артикула, фасона, размера, иных реквизитов.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Обеспечение точного соответствия деталей по площади и контуру резаков, комплектности и парности кроя.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Подбор отделочного материала по цвету и оттенкам в соответствии с формой и отделкой столового серебра, хрусталя и ювелирных изделий в сочетании с наружной и внутренней отделкой футляра.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Наладка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моделей для верха сложной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войлок - раскрой по лекалам на детали седел, хомутов, упряжи, деталей людского снаряжения;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кожи - раскрой на детали балетных коробок, несессеров, папок, портфелей, рукавиц, сумок всех видов (кроме детских), бумажников, портмоне, кошельков, обложек для документов и книг, портсигаров, футляров разных (кроме футляров для биноклей, кино- и фотоаппаратов и музыкальных инструментов);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кожи - раскрой на детали подкладки, пластины, бесконечные ремешки, заготовки для хромовых муфт, делительные и погонялочные ремни, гантины;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материалы текстильные и кожзаменители - раскрой на детали верха, подкладки, промежуточные детали обуви (простилки, пучки, боковинки, подноски, подпяточники и иное) и на детали кожгалантерейных и шорно-седельных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мех - раскрой на детали подкладки и отделки;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ткани шелковые, полубархатные, бархатные, переплетные, замша - раскрой на детали для наружной и внутренней отделки футляров, выставочных низков и подставок для футляров любой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Раскрой кож по топографическим участкам на прессе или вручную на детали для сложных обувных, кожгалантерейных, шорно-седельных и иных изделий с обеспечением наиболее рационального использования кож.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Сортировка элементов кроя кож по толщине, качеству и топографическим участкам, определение их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правильного расположения моделей в отношении направления тягучести кож.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комплектности и парности кроя, чистого и ровного среза, точного соответствия деталей по площади и контуру резаков.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шаблонов и приспособлений для раскраивания и отделки футляров.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Наладка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выкройки деталей на смоделированную индивидуальную колодку согласно заказам и показаниям врача сложной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кожи - раскрой на детали подкладки обуви, супинаторные полустельки, кожгалантерейные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кожи - раскрой на платки, перчатки, футляры для биноклей, музыкальных инструментов, кино- и фотоаппаратов, и детали спортивных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кожи хромовые, юфтевые, полувальные - раскрой на детали шорно-седельных изделий и изделий людского снаряжения;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кожи сыромятные – раскрой на ремни и гужи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кожи – раскрой на детали для футляров сложных форм и различных конфигураций с точной подгонкой и отделкой кожаного кроя;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чепраки, воротки, полы - раскрой на заготовки для сучильных рукавов; на круги и сектора для 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материалы и кожзаменители дублированные – раскрой на детали верха, подкладки, промежуточные детали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 текстильные дублированные материалы - раскрой на детали верха и подкладки обуви, детали кожгалантерейных и шорно-седельных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раскроя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Устройство, порядок эксплуатации обслуживаемого оборудования и применяемого контрольно-измерительного инструмента.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Свойства и назначение раскраиваемых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Стандарты и технические условия на раскраиваемые материалы и выкроенные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Виды, назначение, фасоны и размеры раскраиваемых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Количество раскраиваемых деталей в комплекте.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Анатомия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Виды деформаций и ампутаций стоп.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Устройство, порядок эксплуатации и наладки обслуживаемого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Системы рационального размещения резаков и лекал на материале.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Технологию изготовления футляров высокой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Технологию построения моделей заготовок 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Нормы припусков при раскрое деталей для верха и подкладки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снятия мерок для изготовления протезно-ортопедических изделий с использованием традиционных и 3D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Технологию производства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Общую 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Свойства, назначение и классификацию раскраиваемых материалов;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Стандарты и технические условия на раскраиваемые материалы и выкроенные детали;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Виды, назначение, фасоны, размеры деталей и изделий, количество деталей в комплекте.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рационального размещения резаков и лекал на раскраиваемом материале.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использования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компоновки деталей в футлярах, подбора отделочных материалов для футляров, 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эксплуатации и наладки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ортопедической обуви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модельер-раскройщик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37. Карточка профессии "Модельер-раскройщик верха ортопедической обуви":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7532-2-003 "Раскройщик"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Модельер-раскройщик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– 7 разряд (4.1-1, 4.1.-2)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108-109, пункты 508-511, Раскройщик материалов, диапазон разрядов 6-7.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3W07231103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3W07231102 Сборщик обуви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 Модельер-конструктор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модельером-раскройщиком 5 разряда не менее 2 лет;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уровень стаж работы модельером-раскройщиком 6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колодок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моделей и кройка верха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малосложной обуви и в атипичных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малосложной обуви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кож на детали верха модельной обуви на прессе или вручную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Раскрой кож на детали верха обуви на обслуживаемых прессах или вручную в комплектах для пары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правильного расположения моделей в отношении направления тягучести кожи.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Обеспечение рационального использования кожевенных материалов, чистого и ровного реза, точного соответствия деталей по площади и контуру резаков, одинаковой толщины и плотности деталей в паре, однородной окраски и мереи кожи в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Раскрой кож на детали верха модельной обуви на прессе или вручную в комплектах для пары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правильного расположения деталей в отношении направления тягучести кожи.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Обеспечение рационального использования кожевенных материалов с различными видами отделки, чистого и ровного реза, точного соответствия деталей по площади и контуру резаков, одинаковой толщины и плотности деталей в паре, однородной окраски и мереи кожи в деталях.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порядок эксплуатации и наладки обслуживаемых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Свойства и назначение раскраиваемых кожевенных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Стандарты и технические условия на материалы и детали верха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назначение, фасоны и размеры обуви, для которой предназначены раскроенные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деталей в комплекте данного фасона и вида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рационального размещения резаков на раскраиваемой коже.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Нормы использования кожевенных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порядок эксплуатации и наладки применяемого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Свойства и назначение раскраиваемых кожевенных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Стандарты и технические условия на раскраиваемые материалы и детали модельной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деталей в комплекте данного фасона и вида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рационального размещения резаков на раскраиваемой коже.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Нормы использования кожевенных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ортопедической обуви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техник-ортопед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техник-протезист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38. Карточка профессии "Модельер колодок":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7536-1-008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колодок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4-разряд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5-разряд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4-разряд (3.1-1,3.1-2) – от стажа работы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5-разряд (3.2-1,3.2-2)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типовым квалификационным характеристикам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34-35, пункты 77-80, Модельер колодок, диапазон разрядов 3-4.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ТиПО на базе основного среднего образования.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обуви или изделий из кожи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3W07231002 Мастер по пошиву и ремонту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3W07231102 Сборщик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 Техник-технолог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уровень: стаж работы сборщиком обуви 2 разряда не менее 2 лет;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модельером 3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ортопедической обуви;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ортопедической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 ортопедической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колодок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моделирование колодок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стандартных задач по моделированию колодок частично самостоятельно в знакомых и стабильных условиях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моделированию колодок всех видов обуви 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колодок (слепков) из гипса для ортопедической обуви: приготовление гипсового раствора, подготовка марле-гипсового негатива, заливка его гипсовым раствором, обработка гипсовых колодок (слепков) в соответствии с формами и размерами стопы, указанными врачом в заказе.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Подгон и подбор колодок на малосложную и профилактическую обувь в соответствии с формами и размерами стопы, указанными врачом в заказе.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Изготовление основной стельки согласно отклонениям, при необходимости выполнение блоковки корсета.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Изготовление стельки по индивидуальным заказам населения в соответствии с назначением врача-ортопеда.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Работа на прессах и ином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Изготовление колодок из дерева для ортопедической обуви и обуви индивидуального заказа.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и подгонка колодок в соответствии с конфигурацией стопы и размерами, указанными в заказе, уменьшение или наращивание объема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Подбор и подгонка ортопедических колодок с соблюдением размеров и объемных измерений ног заказчика, указанных врачом в заказе.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Блоковка жестких деталей под пробку, подгонка и приклейка пробки.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Подгон колодки и гипсовых слепок в особо сложных случаях при слоновости, ампутациях по Шопару, Лисфранку.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Технологию изготовления и обработки гипсовых колодок (слепков).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Анатомию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деформаций и ампутаций стопы.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Свойства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Технологию построения и изготовления колодок.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древесины.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Требования, предъявляемые к качеству древесины.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снятия мерок для изготовления протезно-ортопедических изделий с использованием традиционных методов или 3 D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Технологию производства протезно-ортопедической обуви.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Общую теорию протезостроения, ортезостроения.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 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ортопедической обуви 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затяжчик ортопедической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модельер-конструктор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техник-ортопед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техник-протезист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техник-технолог-протезист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39. Карточка профессии "Пошивщик ортопедических и иных изделий"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"Изготовитель корсетов"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"Швея"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1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(1.0.-1, 1.1.-2)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30, пункты 318-319, пошивщик изделий, 1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Изготовитель корсетов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швея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непосредственным руководством и контролем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задач в соответствии с инструкциями под непосредственным руководством и контролем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 определенной долей самостоятельности выполнение простых работ по изготовлению текстильных корсетно-бандажных изделий и ортезов из дублириновых тканей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по пошиву элементов изделий вручную: обметка петель, пришивка пуговиц, закрепление концов ниток, скрепление шлевок внакладку или встык нитками.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Выполнение операций по пошиву простых ортопедических изделий снаряжения, деталей сыромятной и сырцовой сшивкой с применением игл, приспособлений, инструмента или без них в соответствии с технологическими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вручную: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петли, пряжки к ремням войлочной подушки хомута;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прокладки к налобникам;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пряжки к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сметка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Способы и порядок выполнения работ по пошиву элементов изделий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Номера игл и ниток, порядок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Требования, предъявляемые к выполняемой операции и качеству пошива.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Причины возникновения дефектов при пошиве изделий,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снятия мерок традиционных и современных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Методы и приемы выполнения швейных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Устройство обслуживаемого оборудования, номера швейных игл и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Технологию изготовления текстильных корсетов, бандажей, текстильных ортезов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непосредственным контролем, добросовестность, аккуратность.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 (Бандажист)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40. Карточка профессии "Пошивщик ортопедических и иных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"Изготовитель корсетов"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"Швея"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2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(2.0.-1, 2.1.-2)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31, пункты 321-323, Пошивщик изделий, 2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практический опыт и /или профессиональная подготовка при наличии общего, среднего образования, но не ниже основного среднего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работы пошивщиком ортопедических изделий (Бандажистом) 1 разряда не менее одного года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Изготовитель корсетов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швея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задач, частично самостоятельно, в знакомых и стабильных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частично самостоятельно,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руководством с определенной долей самостоятельности выполнение работ средней сложности по пошиву ортопедических и иных изделий на обслуживаемой машине или вручную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операций по пошиву простых изделий или элементов изделий на швейной машине: ремней, деталей из тесьмы, пуховок, шлевок, кожаных углов, кедера, ручек для всех видов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Пристрачивание наконечников к застежке молнии, пошив подкладки для всех видов изделий, карманов, перегородок, средников, дна и иных деталей и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Со-страчивание, настрачивание, обстрачивание, окантовывание, обметка внутренних деталей и элементов изделий по верхнему краю.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Обметка петель, пришивка пуговиц, скрепление изделий на машине.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Пристрачивание резинок к ортопедическим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Нашивание войлока на щиток игрока вручную, сшивание изделий в одну иглу с предварительным наколом шилом.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 операций по пошиву средней сложности ортопедических изделий методом соединения деталей, изделий ниточными швами на швейном оборудовании различных типов и классов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Сшивка, прошивка, склейка и скрепление плоских кожаных, резиновых, пеньковых, шерстяных, хлопчатобумажных приводных ремней, а также круглых, кожаных ремней, не требующих склейки.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Обеспечение ровной строчки с утянутой ниткой без обрывов и пропусков стежков, частоты стежков и расстояний от края деталей в соответствии с требованиями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Регулирование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Посадка сыромятных ремней вручную с целью получения необходимой ширины, плотности и толщины ремня и сшивки в соответствии с техническими условиями.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вручную: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пряжки к ремням, концы крышек к хомутным подушкам, козырьки к сиденьям, крестовины, костыльки и клеванты, карабины к пассовым ремням, карабины и петли к шнуру револьверному, лейцы, мочки, наконечники, нагрудники, насадки, обтяжки кожаные в части металлических каркасов;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обтяжки подушки, полукольца в откосные ремни, пряжки к ремням, подлавки, пряжки и кольца в щечные ремни, перегубники, подушки седельные, подкладки под полки ленчика, пряжки к коротким плечевым ремням, полукольца к муфтам, пряжки с клапанами и неподвижными шлевками к ремням, постромки, тебеньки к арчаку, узды, чумбуры, шлевки к деталям и изделиям, штрипки к потникам;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крышки потниковые (передние и задние части) - окантовка;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подушки хомутовые по передним и задним валикам - сметка;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углы крышек и дно корпуса - зашивка;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на машине: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горты к деталям, петли на корпуса, подушки спинные на корпуса - нашивка;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горты к каркасам, запряжники, ручки - пристрачивание;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края верха деталей, крышки передних краев - обстрачивание;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подушки спинные, чехлы - пошив;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чехлы подушек и ручек – со-страчивание.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Принцип действия, порядок эксплуатации и регулирования швейных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Способы выполнения работ по пошиву изделий и требования, предъявляемые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Технические условия на материалы, сорта, свойства материалов, применяемых при сшивке, склейке, скреплении.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Требования, предъявляемые к качеству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порядок применения используемых контрольно-измерительных приборов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Нормативы на пошив изделий разных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условия на ремни и сшивку.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Порядок снятия мерок традиционных и современных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Методы и приемы выполнения швейных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Устройство обслуживаемого оборудования, номера швейных игл и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под руководством с определенной долей самостоятельности, добросовестность, аккуратность, ответственность за решение поставленных задач, добросовестность, аккуратность, коммуникабельность, исполнительская дисциплина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ортопедических изделий (Бандажист)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41. Карточка профессии "Пошивщик ортопедических и иных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"Изготовитель корсетов"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"Швея"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32-34, пункты 324-331, Пошивщик изделий, диапазон разрядов 3-5.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3W07230101 Швея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 Мастер по пошиву и ремонту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затяжчиком 2 разряда не менее одного года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затяжчиком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затяжчиком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Изготовитель корсетов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Швея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пошиву ортопедических и иных изделий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пошиву ортопедических и иных изделий частично самостоятельно в знакомых и стабильных условиях.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пошиву ортопедических и иных изделий на обслуживаемой машине или вручную, 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индивидуальных бандажных креплений к протезно-ортопедическим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Кройка деталей бандажных и корсетных изделий по готовым лекалам.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Выполнение работ по пошиву средней сложности изделий или элементов изделий на швейной машине: изделий из натуральной и искусственной кожи, ремней.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Со-страчивание и расстрачивание составных деталей верха.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Обстрачивание и окантовывание наружных деталей и элементов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Пристрачивание кедера и застежки-молнии.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Настрачивание цупферов, клапанов, кокеток, ремней и иных наружных деталей, сострачивание (сборка) ботана, клинчиков, фальд, дна со стенками без одновременного прокладывания кедера.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Встрачивание средников и перегородок в изделие.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Обстрачивание и окантовывание краев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Строчка вытачек, складок, декоративных линий, выпуклых рельефов, сшивание изделий в две иглы с наколом шилом.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Дошивание непрошиваемых машиной участков и закрепление машинных швов при сшивании изделий в две иглы с наколом шилом.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Выполнение сложных операций по пошиву шорно-седельных изделий, изделий из брезента и палаточных тканей методом соединения деталей и изделий ниточными швами на швейном оборудовании различных типов и классов или вручную с применением игл, приспособлений, инструмента, заготовка хомутной подушки и войлочных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Сшивка, прошивка, склейка и скрепление плоских кожаных, пеньковых, шерстяных, резиновых, хлопчатобумажных приводных ремней и круглых кожаных ремней, требующих склейки.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Обеспечение ровной строчки с утянутой ниткой без обрывов и пропусков стежков, частоты стежков и расстояний между строчками и от края в соответствии с требованиями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Пошивка и сшивка технических изделий на швейной машине в несколько слоев долевой или фигурной строчкой.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Посадка сыромятных ремней, сшивка на машине с целью получения необходимой ширины, плотности и толщины ремня и сшивки в соответствии с техническими условиями.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Регулирование посадочных роликов.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Регулирование и наладка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вручную: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бенфуторы к крыльям, горты, крыши потниковые, кранцы хомута, недоуздки, надгрудники, нашильники, ремни, сиденья, сумы переметные заднего и переднего вьюков, шлеи - пошив;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валики войлочные - зашивка и обтяжка;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крышки к подушкам, крышки к передним валикам хомутов, пряжки поясные с клапанами к ремням, перегородки, пряжки к разным ремням, ремни подвеса к корпусам - пришивка;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ребра корпусов и крышки - окантовка;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ребра крышек корпусов - сметка;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углы каркасов - скрепление;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хомутные подушки и войлочные детали - заготовка;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на швейной машине: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верх изделий - обстрачивание;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верчанки хомутины кожей - обтяжка;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крючки к резинкам, крышки к передним валикам хомутов, носильные петли, пряжки к ремням, подстрочки к поясным ремням с фигурной расстрочкой и пряжки с клапанами, патронные коробки с застежными гортами и крышки на стенки кобур, плечевые ремни - пристрачивание;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детали ременные разные, кольца к наколенникам – со-страчивание;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корпуса и крышки изделий - окантовка ребер;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пряжки и кольца в ремни, петли в ремни, ремни настрочные, углы хомутных подушек, углы крышек к потникам, углы крышек - зашивка;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покрышки седел на войлок, покрышки седелочные на шарнир, ремни на прокладки, резинки на шарнир - настрачивание;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супони и ремни - свивание.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по пошиву сложных изделий на обслуживаемых машинах с одновременным прокладыванием кедера или окантовкой швов - на углопрошивных машинах, сложных изделий - на рукавных, колонковых машинах и машинах с опорной стойкой.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Пристрачивание напалка к изделию из натуральной и искусственной кожи.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Пошив изделий дентовым методом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сложных операций по пошиву протезных изделий из кожи и войлока, сырцовой сшивкой ниточными швами на швейном оборудовании различных типов и классов или вручную с применением игл, шильев, приспособлений,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ровной строчки с утянутой ниткой без пропусков стежков и обрывов ниток, частоты стежков и расстояний между строчками и от края деталей в соответствии с требованиями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Регулирование и наладка применяемых машин, оборудования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ортезов и бандажей по индивидуальным меркам.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Изготовление ортезов на нижние и верхние конечности из текстильных, дублированных тканей.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Изготовление стандартных и скротальных грыжевых бандажей.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Изготовление лекала.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на швейной машине: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детали изделий - пошив на рукавных машинах;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горты с подложками на ремни, прокладки с гнездами карманов на корпуса, пластины целлулоидные в ботаны планшеток, файи, шлевочки шомпольные на корпуса - настрачивание;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рельеф карманов на плоских машинах - застрачивание;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пошив вручную: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крышки к подушкам хомутов обозных - пришивка;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подушки войлочные с крышками седелок прямых - пошив.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по пошиву особо сложных изделий на строчковых машинах, изделий жесткой конструкции - на углопрошивных машинах, с одновременной окантовкой швов.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Застрачивание валиков и бокового шва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изготовление лекал.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Изготовление ортезов и бандажей по индивидуальным меркам, в том числе индивидуальных лифов.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текстильных ортезов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Изготовление индивидуальных корсетов и бандажей – раскрой, примерка, пошив.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Изготовление бюстгалтеров для протезов грудной железы.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Устройство, порядок технической эксплуатации, регулирования и наладки швейных машин и оборудования, в том числе специальных швейных машин для кожгалантерейного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порядок применения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 Способы выполнения работ по пошиву изделий средней сложности, последовательность пропускания ремней через швейную машину.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условия на ремни и сшивку.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Способы выполнения фигурных зашивок в соответствии с технологией и утвержденными образцами.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Требования, предъявляемые к качеству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Порядок снятия мерок традиционных и современных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Технологию изготовления текстильных корсетов, бандажей, текстильных ортезов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Устройство, порядок технической эксплуатации швейных машин различного назначения.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Способы регулирования и наладки швейных машин на пошив материалов разной толщины.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выполнения работ по пошиву сложных изделий, в том числе спортивных и шорно-седельных.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Способы отделки всех видов текстильных бандажей, корсетов, ортезов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выполнения машинной и ручной строчки.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Устройство, порядок технической эксплуатации и способы регулирования швейных машин.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Способы выполнения работ по пошиву особо сложных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Технологические требования к отделке всех видов текстильных корсетов, бандажей, ортезов на верхние и нижние конечности.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Конструкцию и технологию изготовления текстильных корсетов, ортезов и бандажей.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Приемы подгонки и примерки текстильных корсетов, ортезов и бандажей, бюстгалтеров для протезов грудной железы.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пошивщик ортопедических и иных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42. Карточка профессии "Пошивщик ортопедических и иных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"Изготовитель корсетов"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"Швея"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4.1.-2)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9 декабря 2020 года № 490 "Об утверждении Единого тарифно-квалификационного справочника работ и профессий рабочих (выпуск 45)" (зарегистрирован в Реестре государственной регистрации нормативных правовых актов под № 21757).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35, пункты 332-333, Пошивщик изделий, 6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3W07230101 Швея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 Мастер по пошиву и ремонту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затяжчиком ортопедической обуви 5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7531-1-001 Изготовитель корсетов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7536-1-016 Швея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ортопедических и иных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сложных, малосложных изделий и в атипичных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сложной, малосложной обуви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работ по пошиву ортопедических и иных изделий на обслуживаемой машине или вручную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изготовление лекала.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ортезов и бандажей по индивидуальным меркам, в том числе индивидуальных лифов.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текстильных ортезов всех видов.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индивидуальных корсетов и бандажей – раскрой, примерка, пошив.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Примерка и подгон текстильных корсетов;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Изготовление бюстгалтеров для протезов грудной железы.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Способы выполнения работ по пошиву изделий особого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порядок технической эксплуатации и способы регулирования специальных швейных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требования к отделке всех видов текстильных корсетов, бандажей, ортезов на верхние и нижние конечности.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Конструкцию и технологию изготовления текстильных корсетов, ортезов и бандажей.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подгонки и примерки текстильных корсетов, ортезов и бандажей, бюстгалтеров для протезов грудной железы.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требования к отделке всех видов текстильных корсетов, бандажей, ортезов на верхние и нижние конечности.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Применение в работе современных технических и цифровых средств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ортопедической обуви;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ортопедической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43. Карточка профессий "Механик протезно-ортопедических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 разряд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– 5 разряд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– 4 разряд (3.1.-1, 3.1.-2) – от стажа работы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22 октября 2019 года № 563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под № 19510).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53-54, Механик протезно-ортопедических изделий, диапазон разрядов 4-5.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 Мастер по пошиву и ремонту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уровень: стаж работы затяжчиком 3 разряда не менее 2 лет;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затяжчиком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3215-2-001 Механик-протезист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протезированию лиц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и работ по протезированию лиц с инвалидностью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и работ по протезированию лиц с инвалидностью частично самостоятельно в знакомых и стабильных условиях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протезированию лиц с инвалидностью 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Изготовление, подгонка, примерка, отделка и ремонт протезно-ортопедических изделий при типичных односторонних ампутациях из всех применяемых в протезировании материалов (кроме деревянных) с применением специальных станков и приспособлений под контролем более опытных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Разметка стандартных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Разборка и последующая сборка протезно-ортопедических изделий после примерки.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Обработка поверхности и зачистка фигурных контуров металлических изделий ручным способом с применением инструментов,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отделка и ремонт: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ортезы из слоистого пластика – укрепление металлическими шинами;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протезы бедра с кожаной и полиамидной приемными гильзами – сборка после примерки при односторонней типичной ампутации;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протезы всех видов, ортезы верхних и нижних конечностей – разборка после примерки;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протезы голени с кожаной приемной гильзой – сборка после примерки при односторонней типичной ампутации;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протезы кисти косметические;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протезы предплечья косметические с кожаными и из слоистого пластика приемными гильзами;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протезы предплечья рабочие.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Изготовление, подгонка, примерка, отделка и ремонт протезно-ортопедических изделий при типичных односторонних ампутациях из всех применяемых в протезировании материалов (кроме деревянных) с применением специальных станков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Подгонка приемных гильз.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гипсовых негативов и позитивов для протезов бедра с приемными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Сбор модульных протезов бедра с механическими коленными модулями при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 модульных протезов голени при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негативов голени и бедра при типичной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приемных гильз из слоистых пластиков методом вакуумного формования.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отделка и ремонт: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ортезы на верхние конечности с кожаной, полиэтиленовой и из слоистого пластика приемными гильзами при односторонней ампутации;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ортезы на голеностопный сустав, голень, коленный сустав с приемными гильзами из кожаных, слоистого пластика, полиэтиленовых и иных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протезы плеча и вычленения плеча косметические, рабочие, с тяговой системой управления при односторонней деформации с приемными гильзами кожаными, полиэтиленовыми, из слоистого пластика;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протезы предплечья с тяговой системой управления при односторонней ампутации;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протезы стоп;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до примерки: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протезы бедра с кожаной, металлической, полиамидной, полиэтиленовой, деревянной приемными гильзами при односторонней ампутации;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протезы голени с кожаной, полиамидной, кожполиамидной приемными гильзами;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после примерки: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гипсовые негативы и позитивы на протезы верхних конечностей, протезы стоп и голени при односторонней типичной ампутации – изготовление;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кожаные детали для протезно-ортопедических изделий всех видов – раскрой и блокировка;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протезы бедра с деревянной приемной гильзой.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Номенклатуру протезно-ортопедических изделий модулей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Наименования и свойства материалов, используемых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Устройство и конструктивные особенности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 для изготовления протезно-ортопедических изделий с использованием традиционных методов и 3d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Приемы выполнения разборки, ремонта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Способы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Устройство, назначение, порядок применения рабочего контрольно-измерительного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Технологические требования к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применения производственного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Основы анатомии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Номенклатуру протезно-ортопедических изделий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изготовление негатива и позитива при изготовлении протезов нижних и верхних конечностей при типичной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Устройство и конструктивные особенности всех видов протезно-ортопедических изделий с применением схемы сборки.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Технологические требования к изготовлению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44. Карточка профессий "Механик протезно-ортопедических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7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8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– 7 разряд (4.1.-1, 4.1.- 2)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– 8 разряд (4.2.- 1, 4.2.-2)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октября 2019 года № 563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под № 19510).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55-57, Механик протезно-ортопедических изделий, диапазон разрядов 6-8.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и опыт практической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3W07231002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по пошиву и ремонту ортопедической обуви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механиком протезно-ортопедических изделий 5 разряда не менее 2 лет;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 стаж работы механиком протезно-ортопедических изделий 6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уровень: стаж работы механиком протезно-ортопедических изделий 7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3215-2-001 Механик-протезист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протезированию лиц с инвалидностью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всем видам сложных работ по изготовлению, подгонке, примерке, отделке и ремонту протезно-ортопедических изделий в атипичных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всем видам сложных работ по изготовлению, подгонке, примерке, отделке и ремонту протезно-ортопедических изделий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протезно-ортопедических изделий по индивидуальным заказам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Изготовление, подгон, примерка, отделка и ремонт протезно-ортопедических изделий при атипичных односторонних ампутациях нижних конечностей из всех применяемых материалов, с применением стандартных полуфабрикатов на специальных станках, приспособлениях с использованием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Изготовление приемных гильз методом вакуумного формования из слоистых пластиков.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Изготовление приемных гильз методом вакуумного формования из термопластов.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негативов голени и бедра при атипичной односторонней двухсторонней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Изготовление протезов бедра при экзертикуляции в коленном и тазобедренном суставах.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протезов голени с шинами и манжеткой на бедро.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Изготовление протезов верхних конечностей по модульной технологии активно-тяговые.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Настройка коленных модулей с гидравлической и пневматической системой управления фазой переноса.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отделка и ремонт: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аппараты на всю ногу и тазобедренный сустав с кожаными, термопластичными и из слоистого пластика приемными гильзами;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деревянные приемные гильзы протезов голени и бедра, изготовленные вручную и на фрезерно-копировальных станках;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индивидуальный скротальный пелот в грыжевых бандажах;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корсеты шинно-кожаные из слоистых пластиков;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модульные протезы голени и бедра с приемными гильзами из всех видов материалов, изготовленные методом вакуумного формования;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приемные гильзы протезов голени и бедра из термопластичных материалов, изготовленные методом вакуумного формования;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протезы бедра цельнодеревянные;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протезы предплечья, плеча, вычленения плеча косметические с тяговой системой управления, с приемными гильзами, изготовленные методом вакуумного формования.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Изготовление, примерка, подгонка, отделка и ремонт протезно-ортопедических изделий в сложных и атипичных случаях, включая оказание протезно-ортопедической помощи при парной ампутации, из всех применяемых материалов, деревянных протезов нижних конечностей с использованием нестандартных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протезно-ортопедические изделия по индивидуальным заказам (экспериментальные изделия) и протезов верхних конечностей из модульных комплектующих.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Изготовление, подгон, примерка, отделка и ремонт протезно-ортопедических изделий при атипичных односторонних и двухсторонних ампутациях нижних конечностей из всех применяемых материалов, с применением стандартных полуфабрикатов на специальных станках, приспособлениях с использованием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сборке экспериментальных и многозвенных узлов протезов с гидравлической и пневматической системой управления фазой переноса.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и ремонт протезов верхних конечностей с внешними источниками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отделка и ремонт: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гипсовые негативы и позитивы для протезов бедра с приемными гильзами, изготовленные из смол методом вакуумного формования;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деревянные протезы по "Пирогову";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протезы голени и бедра с деревянной приемной гильзой при врожденном недоразвитии нижних конечностей;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протезы для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протезы после вычленения бедра с полукорсетами из термопластичных материалов и литьевых смол методом вакуумного формования.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гипсовых негативов и позитивов для протезов бедра с приемными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из смол методом вакуумного формования и термопластов протезы голени и бедра с деревянной приемной гильзой, в том числе для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аппаратов на нижние конечности из смол и термопластов методом вакуумного формования.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Изготовление, примерка, подгон, отделка и ремонт протезно-ортопедических изделий при сочетанной и атипичной ампутации и деформации туловища и позвоночника.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протезно-ортопедической помощи в сложных и атипичных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системного подхода при оказании протезно-ортопедической помощи с позиций создания биотехнических систем "человек-протез" или "человек-ортез".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Изготовление протезов верхних конечностей с внешними источниками энергии (биопротезы).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Изготовление протезов бедра с электронными системами управления фазой переноса и опоры.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программ для настройки протезов с электронными коленными модулями.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Изготовление протезов из экспериментальных и многозвенных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Выявление дефектов в конструкции узлов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Участие в разработке предложений по устранению дефектов в конструкции узлов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Настройки коленных модулей с электронными системами управления и обучения пользованию 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Сборка и настройка протезов голени с электронными стопами.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подгонка, отделка и ремонт: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аппараты на всю ногу при болезни "Петерса";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гипсовые негативы с расчетом углов кривизны дуг позвоночника, позитвы и изготовление корсета "Шено";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корректирующие корсеты из термопластичных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протезы верхних конечностей с источниками 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сочетанные и атипичные протезы и ортезы нижних и верхних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4.0.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снятия мерок, изготовления негатива и позитива для протезов голени и протезов верхних конечностей при изготовлении изделий методом вакуумного формования, корсетов из слоистых пластиков.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 и конструктивные особенности модульных протезов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Технологические требования к изготовлению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изготовления негатива и позитива для протезов голени и бедра при изготовлении атипичных изделий протезов бедра при экзеркуляции в коленном и тазобедренном суставах.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изготовления негатива и позитива для протезов верхних конечностей по модульной технологии активно-тяговые.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Методы изготовления приемных гильз выкуумным формированием.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Схемы сборки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Применение в работе современных технических и цифровых средств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Этапы оказания протезно-ортопедической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их выполнения, включая методы протезирования и особые приемы изготовления протезов при врожденных недоразвитиях верхних и нижних конечностей, изготовления протезов для детей с использованием стандартных и нестандартных полуфабрикатов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требования к изготовлению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снятия мерок, изготовления негатива и позитива для протезов голени, бедра при атипичном двухстороннем протезировании.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снятия мерок, изготовления негатива и позитива для протезов плеча и предплечья с внешними источниками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обучения пользованию протезами верхних конечностей с внешними источниками 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Применение в работе современных технических и цифровых средств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Этапы оказания протезно-ортопедической помощи, методы и средства их выполнения, включая методы протезирования и особые приемы изготовления протезов при врожденных недоразвитых верхних и нижних конечностей, изготовления протезов для детей с использованием стандартных и нестандартных полуфабрикатов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объективной оценки достигнутого реабилитационного эффекта.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снятия мерок, изготовления негатива и позитива для протезов голени, бедра и протезов верхних конечностей при изготовлении изделий методом вакуумного формирования, корсетов из слоистых пластиков.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персонального компьютера на уровне пользователя и программ для настойки электронных коленных модулей и биопротезов верхних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Применение в работе современных технических и цифровых средств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изделий;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– сборщик протезов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45. Карточка профессий "Шорник по изготовлению и отделке протезно-ортопедических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 по изготовлению и отделке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(3.2.- 1, 3.2.-2)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22 октября 2019 года № 563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под № 19510).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49-51, пункты 137-143, Шорник по изготовлению и отделке протезно-ортопедических изделий, диапазон разрядов 3-5.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3W07231002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по пошиву и ремонту ортопедической обуви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шорником по изготовлению и отделке протезно-ортопедических изделий 2 разряда не менее одного года;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шорником по изготовлению и отделке протезно-ортопедических изделий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шорником по изготовлению и отделке протезно-ортопедических изделий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ремонт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выполнению шорных работ по изготовлению и отделке протезно-ортопедических изделий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стандартных задач по выполнению шорных работ по изготовлению и отделке протезно-ортопедических изделий частично самостоятельно в знакомых и стабильных условиях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ремонту протезно-ортопедических изделий - шорных работ без замены кожподкладки, с определенной долей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Спускание краев в изделиях, деталях вручную и на брусовочных машинах;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Разметка, пробивка отверстий под блочки, пустотелые заклепки и их установка;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Выполнение операции по пришивке плоских кожаных деталей машинным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Прикрепление наружных деталей вручную;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Разметка расположения кожаных полуфабрикатов;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кожаных полуфабрикатов;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изделия к примерке.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Отделка ортезов на нижние и верхние конечности из текстильных, полимерных материалов, ремонт протезно-ортопедических изделий (шорные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креплений к протезно-ортопедическим изделиям.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Шорная отделка протезов голени и бедра с жесткими приемными гильзами, туторов верхних и нижних конечностей, корсетов из слоистого пластика, косметических протезов кисти.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Ремонт протезно-ортопедических изделий (шорные работы без замены кожаной подкладки).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Шорная отделка протезно-ортопедических изделий вручную и с использованием швейного оборудования требований (кроме шинно-кожаных аппаратов на всю ногу с двойным следом и протезов стопы).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Изготовление индивидуальных креплений протезно-ортопедических изделий, включая лифы и бандажи.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Изготовление ортезов на нижние и верхние конечности из текстильных, дублированных тканей, полимерных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Изготовление стандартных и скротальных грыжевых бандажей.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Ремонт протезно-ортопедических изделий (шорные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Отделка сложных изделий согласно назначению и результатов примерки.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активных протезов верхних конечностей – шорная отделка (без подгонки крепления).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Изготовление протезов на нижние и верхние конечности – изготовление лекала и пошив.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Изготовление протезов голени, бедра и после вычленения бедра с кожаными приемными гильзами – шорная отделка (изготовление индивидуального крепления).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Изготовление протезов голени и бедра – изготовление и подгон нестандартных креплений при атипичном протезировании.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активные протезы верхних конечностей – шорная отделка (без подгонки крепления);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грыжевые бандажи стандартные и скротальные – изготовление;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ортезы на нижние и верхние конечности – изготовление лекал и пошив;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протезы голени, бедра и после вычленения бедра с кожаными приемными гильзами – шорная отделка (изготовление индивидуального крепления);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протезы голени и бедра – изготовление и подгонка нестандартного крепления при атипичном протезировании.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эксплуатации брусовочных машин, применяемых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Номенклатуру протезно-ортопедических изделий, полуфабрикатов и их целевое назначение.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свойства материалов, применяемых для отделки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требования к качеству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Технологию шорной отделки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Производственное оборудование, порядок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Методы и приемы выполнения швейных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Номера швейных игл и ниток.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Технологию шорной отделки и приемы изготовления стандартного крепления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изготовления стандартного крепления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уровень: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отделки всех видов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изготовления нестандартного крепления;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выполнения машинной и ручной строчки.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сборки и разборки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 по изготовлению и отделке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46. Карточка профессий "Шорник по изготовлению и отделке протезно-ортопедических изделий":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Шорник по изготовлению и отделке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октября 2019 года № 563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под № 19510).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52, пункты 144-146, Шорник по изготовлению и отделке протезно-ортопедических изделий, 6 разряд.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3W07231002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по пошиву и ремонту ортопедической обуви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затяжчиком ортопедической обуви 5 разряда не менее 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3215-2-001 механик-протезист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ремонт 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сложного, особо сложного ремонта протезно-ортопедических изделий и в атипичных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сложного, особо сложного ремонта протезно-ортопедических изделий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Затяжка пяточной и геленочной частей модельной обуви одновременно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Шорная отделка всех видов протезно-ортопедических изделий, включая подгонку, изготовление и ремонт креплений к активным протезам верхних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всех видов ортезов из дублированных тканей и полимерных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Изготовление, примерка и подгонка текстильных корсетов в сложных и в атипичных случаях.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Использование системного подхода при оказании ортопедической помощи с позиций создания биотехнической системы "человек – ортез".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Отделка и подгон особо сложных и атипичных изделий согласно назначению и результатам примерки.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Отделка всех видов ортезов из полимерных материалов и слоистых пластиков.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Отделка атипичных протезов и ортезов из всех видов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Примеры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активные протезы верхних конечностей – изготовление и подгонка крепления;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аппараты на всю ногу с кожаными приемными гильзами, двойным следом, аппараты при болезни "Петерса" – шорная отделка;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внутренние и наружные кожаные детали – раскрой;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ортезы всех видов – разработка лекал и изготовление;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индивидуальные корсеты и бандажи – раскрой, примерка, пошив;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протез после вычленения бедра – шорная отделка: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протезы стопы при ампутации по "Шопару" – шорная отделка.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Технологические требования к шорной отделке всех видов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Приемы подгонки крепления к активным протезам верхних конечностей согласно анатомическим особенностям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требования к раскрою внутренних и наружных кожаных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Конструкцию и технологию изготовления текстильных корсетов.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эксплуатации брусовочных машин, применяемых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Применение в работе современных технических и цифровых средств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изделий;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– сборщик протезов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47. Карточка профессии "Слесарь-сборщик протезов"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7320-3-006 "Механик протезно-ортопедических изделий";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"Сборщик деталей и изделий (обувь)"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протезов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разряд;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– 3 разряд (3.0.-1, 3.0.-2) – от стажа работы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– 4 разряд (3.1.-1, 3.1.-2) – от стажа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– 5 разряд (3.2.-1, 3.2.-2)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октября 2019 года № 563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под № 19510).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Параграфы 53-54, Механик протезно-ортопедических изделий, диапазон разрядов 4-5 (аналогия).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общего среднего образования и опыт практической деятельности, включая обучение на предприятии, профессиональную подготовку, переподготовку, повышение квалификации или наличие технического и профессионального образования на базе основного среднего образования.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Обувное производство 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 Мастер по пошиву и ремонту ортопедической обуви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 уровень: стаж работы затяжчиком 2 разряда не менее одного года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 стаж работы затяжчиком 3 разряда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уровень: стаж работы затяжчиком 4 разряда не менее 2 лет.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7320-3-006 Механик протезно-ортопедических изделий;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7536-1-022 сборщик деталей и изделий (обувь);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8219-9-003 сборщик (общий профиль)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выполнение ремонта ортезов и протезов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стандартных задач по изготовлению и выполнению ремонта ортезов и протезов всех видов частично самостоятельно в знакомых и стабильных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стандартных задач по изготовлению и выполнению ремонта ортезов и протезов всех видов частично самостоятельно в знакомых и стабильных условиях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работ по изготовлению и выполнению ремонта ортезов и протезов всех видов, с определенной долей самостоятельности, исходя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поставленной 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Изготовление, подгон, отделка и ремонт ортезов верхних конечностей с кожаными приемными гильзами при поражениях верхних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Изготовление, подгон, отделка и ремонт ортезов на голеностопный сустав, голень, коленный сустав с приемными кожаными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Изготовление, подгон, отделка и ремонт протезов плеча и вычленения плеча косметические, рабочие, при односторонней ампутации с приемными кожаными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Изготовление, подгон, отделка и ремонт протезов предплечья с тяговой системой управления при односторонней ампутации с кожаными приемными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Изготовление, подгон, отделка и ремонт протезов стоп.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Сборка до примерки протезы бедра с кожаными приемными гильзами при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Сборка до примерки протезы голени с кожаными приемными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Сборка после примерки и изготовление кожаных деталей для протезно-ортопедических изделий всех видов – раскрой и блоковка.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Изготовление, подгон, отделка и ремонт протезов на верхние конечности с кожаной и из слоистого пластика на основе полиамидного связующего приемными гильзами при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Изготовление, подгон, отделка и ремонт протезов на голеностопный сустав, голень, коленный сустав с приемными гильзами из кожаных и из слоистого пластика на основе полиамидного связующего.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Изготовление, подгон, отделка и ремонт протезов плеча и вычленения плеча косметические, рабочие, с тяговой системой управления при односторонней деформации с приемными гильзами кожаными, из слоистого пластика на основе полиамидного связующего.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Изготовление, подгон, отделка и ремонт протезов предплечья с тяговой системой управления при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Сборка до примерки протезы бедра с кожаной, полиамидной, при односторонней ампутации.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Сборка до примерки протезы голени с кожаной, полиамидной, приемными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кожаных деталей для протезно-ортопедических изделий всех видов – раскрой и блоковка.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Изготовление, подгон, отделка и ремонт протезно-ортопедических изделий при одностороно и двусторонних ампутациях и деформациях нижних конечностей из всех применяемых материалов с применением стандартных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Изготовление, подгон, отделка и ремонт аппаратов на всю ногу и тазобедренный сустав с кожаными, термопластичными и из слоистого пластика приемными гильзами.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Изготовление, подгон, отделка и ремонт корсет шинно-кожаных из слоистых пластиков.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и ремонт протезов после вычленения бедра с кожаной или полиамидной корзиной.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Номенклатуру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разметки металлических шин, полуколец, узлов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снятия мерок на верхние и нижние конечности.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Номенклатуру узлов,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Производственное оборудование, порядок технической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Анатомию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снятия мерок.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материалов для изготовления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уровень: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гипсовой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сборки протезно-ортопедических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Устройство и конструктивные особенности модульных протезов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 безопасности и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изделий;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протезов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48. Карточка профессии "Слесарь-сборщик протезов"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7320-3-006 "Механик протезно-ортопедических изделий";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7536-1-022 "Сборщик деталей и изделий (обувь)"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протезов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– 6 разряд (4.0.-1, 4.0.-2) – от стажа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типовых квалификационных характеристик должностей служащих организаций: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22 октября 2019 года № 563 "Об утверждении Единого тарифно-квалификационного справочника работ и профессий рабочих (выпуск 16)" (зарегистрирован в Реестре государственной регистрации нормативных правовых актов под № 19510).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55, Механик протезно-ортопедических изделий, 6 разряд (аналогия).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 практической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07231100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Обувное 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в области протезостроения и ортезостроения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3W07231002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по пошиву и ремонту ортопедической обуви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опыту работы: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 уровень: стаж работы затяжчиком ортопедической обуви 5 разряда не менее 2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Инструктаж/стажировка на рабочем месте или краткосрочное обучение;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подготовки и переподготовки кадров на платформе "skills.enbek.kz"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7320-3-006 Механик протезно-ортопедических изделий;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7536-1-022 сборщик деталей и изделий (обувь);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8219-9-003 сборщик (общий профиль)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выполнение ремонта ортезов и протезов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сложных работ по изготовлению и ремонту ортезов и протезов всех видов и в атипичных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всем видам сложных работ по изготовлению и ремонту ортезов и протезов всех видов и в атипичных случаях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работ по изготовлению и ремонту ортезов и протезов всех видов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Изготовление, подгон, отделка и ремонт протезов при атипичных односторонних ампутациях и деформациях нижних конечностей из всех применяемых материалов с применением стандартных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Изготовление, подгон и ремонт протезов верхних конечностей при одно и двусторонних ампутациях косметических, рабочих и тяговых с гильзами из термопластов, кожаных и из слоистых пластиков.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Изготовление, подгон, отделка и ремонт протезов нижних конечностей при одно и двусторонних ампутациях.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1.Технологию вакуумного формования.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Технологию изготовления гильз из слоистых пластиков на основе акриловых смол.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Технологические требования к изготовлению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Персональный компьютер на уровне пользователя и программ для настойки электронных модулей и биопротезов верхних и нижних конечностей.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Применение в работе современных технических и цифровых средств и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Порядок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решение поставленных задач, добросовестность, аккуратность, коммуникабельность, исполнительская дисциплина, межличностная компетентность, ориентация на результат и эффективность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(медицинская справка по форме № 075/у), прохождение инструктажа по безопасности и охране труда, справка о не судимости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1724-2007 "Предоставление медико-технической помощи по протезированию и обеспечение протезно-ортопедическими изделиями. Общие требования";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68-2012 "Изделия протезно-ортопедические, изготовленные по индивидуальным заказам населения. Общие технические условия".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протезно-ортопедических изделий;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шорник по изготовлению и отделке протезно-ортопедических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протезов;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техник-ортезист;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техник-протезист</w:t>
            </w:r>
          </w:p>
        </w:tc>
      </w:tr>
    </w:tbl>
    <w:bookmarkStart w:name="z2616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28"/>
    <w:bookmarkStart w:name="z261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Наименование государственного органа:</w:t>
      </w:r>
    </w:p>
    <w:bookmarkEnd w:id="629"/>
    <w:bookmarkStart w:name="z261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630"/>
    <w:bookmarkStart w:name="z261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Манабаева Гульбакыт Хакимовна;</w:t>
      </w:r>
    </w:p>
    <w:bookmarkEnd w:id="631"/>
    <w:bookmarkStart w:name="z262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g.manabaeva@enbek.gov.kz;</w:t>
      </w:r>
    </w:p>
    <w:bookmarkEnd w:id="632"/>
    <w:bookmarkStart w:name="z262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 35 33.</w:t>
      </w:r>
    </w:p>
    <w:bookmarkEnd w:id="633"/>
    <w:bookmarkStart w:name="z262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Организации (предприятия), участвующие в разработке:</w:t>
      </w:r>
    </w:p>
    <w:bookmarkEnd w:id="634"/>
    <w:bookmarkStart w:name="z262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</w:t>
      </w:r>
    </w:p>
    <w:bookmarkEnd w:id="635"/>
    <w:bookmarkStart w:name="z262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Боранбайқызы Альбина;</w:t>
      </w:r>
    </w:p>
    <w:bookmarkEnd w:id="636"/>
    <w:bookmarkStart w:name="z262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a.boranbaikyzy@enbek.gov.kz;</w:t>
      </w:r>
    </w:p>
    <w:bookmarkEnd w:id="637"/>
    <w:bookmarkStart w:name="z262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 29 73.</w:t>
      </w:r>
    </w:p>
    <w:bookmarkEnd w:id="638"/>
    <w:bookmarkStart w:name="z262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Имангали Газиза Амитовна;</w:t>
      </w:r>
    </w:p>
    <w:bookmarkEnd w:id="639"/>
    <w:bookmarkStart w:name="z262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g.imangali@enbek.gov.kz;</w:t>
      </w:r>
    </w:p>
    <w:bookmarkEnd w:id="640"/>
    <w:bookmarkStart w:name="z262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(7172) 74 32 31.</w:t>
      </w:r>
    </w:p>
    <w:bookmarkEnd w:id="641"/>
    <w:bookmarkStart w:name="z263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на ПХВ "Национальный научный центр развития сферы социальной защиты"</w:t>
      </w:r>
    </w:p>
    <w:bookmarkEnd w:id="642"/>
    <w:bookmarkStart w:name="z263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Тезекбаев Канат Марденович;</w:t>
      </w:r>
    </w:p>
    <w:bookmarkEnd w:id="643"/>
    <w:bookmarkStart w:name="z263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tekanat@mail.ru</w:t>
      </w:r>
    </w:p>
    <w:bookmarkEnd w:id="644"/>
    <w:bookmarkStart w:name="z263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(727)279 80 91;</w:t>
      </w:r>
    </w:p>
    <w:bookmarkEnd w:id="645"/>
    <w:bookmarkStart w:name="z263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Булекбаева Шолпан Адильжановна;</w:t>
      </w:r>
    </w:p>
    <w:bookmarkEnd w:id="646"/>
    <w:bookmarkStart w:name="z263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sholpan-adiljan@mail.ru;</w:t>
      </w:r>
    </w:p>
    <w:bookmarkEnd w:id="647"/>
    <w:bookmarkStart w:name="z263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(727)279 80 91;</w:t>
      </w:r>
    </w:p>
    <w:bookmarkEnd w:id="648"/>
    <w:bookmarkStart w:name="z263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Сейсембеков Толкын Адильжанович;</w:t>
      </w:r>
    </w:p>
    <w:bookmarkEnd w:id="649"/>
    <w:bookmarkStart w:name="z263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(727)279 65 65;</w:t>
      </w:r>
    </w:p>
    <w:bookmarkEnd w:id="650"/>
    <w:bookmarkStart w:name="z263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АбуДжазар Усама Мухаммедович;</w:t>
      </w:r>
    </w:p>
    <w:bookmarkEnd w:id="651"/>
    <w:bookmarkStart w:name="z264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 dr.osama@mail.ru</w:t>
      </w:r>
    </w:p>
    <w:bookmarkEnd w:id="652"/>
    <w:bookmarkStart w:name="z264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 +7 (727)279 65 65;</w:t>
      </w:r>
    </w:p>
    <w:bookmarkEnd w:id="653"/>
    <w:bookmarkStart w:name="z264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Отраслевой совет по профессиональным квалификациям: 25 июля 2024 года.</w:t>
      </w:r>
    </w:p>
    <w:bookmarkEnd w:id="654"/>
    <w:bookmarkStart w:name="z264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Национальный орган по профессиональным квалификациям: 27 сентября 2024 года</w:t>
      </w:r>
    </w:p>
    <w:bookmarkEnd w:id="655"/>
    <w:bookmarkStart w:name="z264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Национальная палата предпринимателей Республики Казахстан "Атамекен": экспертное заключение от 27 сентября 2024 года № 29326.</w:t>
      </w:r>
    </w:p>
    <w:bookmarkEnd w:id="656"/>
    <w:bookmarkStart w:name="z264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Номер версии и год выпуска: версия 2, 2024 г.</w:t>
      </w:r>
    </w:p>
    <w:bookmarkEnd w:id="657"/>
    <w:bookmarkStart w:name="z264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Дата ориентировочного пересмотра: 31.12.2027 г.</w:t>
      </w:r>
    </w:p>
    <w:bookmarkEnd w:id="6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