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5ee4" w14:textId="0da5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 на территории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26 февраля 2024 года № 43.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карантине растений" и на основании предложения государственного учреждения "Жамбылская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от 11 декабря 2023 года № 6-3-5/636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карантинную зону с введением карантинного режима в объеме зараженных площадей на территории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законодательном порядке: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Жамбылской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районов и города Тараз обеспечить принятие мер, вытекающих из настоящего постановления.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Жамбылской области.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 февраля 2024 года №___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Жамбылской области в объемах зараженных площадей горчаком ползучим (Acroptilon repens (D.C.)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постановлением акимата Жамбылской области от 05.07.2024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 и городов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станция"Үшбұлақ"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"Шарипов"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"Байлық"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"Ердос"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"Ақжол-7"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"Еркебұлан"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"Ақшолақ"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"Қаракұм"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Жалгызтюбинский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"Жетібай"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Сазтерекский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дорог" акимата Байзакского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"Бапыш Сейсенбай"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"Саят"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"Азамат"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Туймекентский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"Түймекент-2030"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"Достык-99"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"Жанар"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"Ақжар"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Улгилинский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"Үлгілі-2005"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"Туран"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"Радмир"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"Расул"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предприниматель "Аида"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"Қанағат"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"Ынтымақ-2004"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"Рахымбек"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дорог"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 бибинский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областной филиал акционерного общества "Национальная компания ҚазАвтоЖол"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дорог" акимата Жамбылского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"Сембин"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"Дінбаев"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дорог" акимата Жамбылского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"Шайқорық"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Колькайнарский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"Отдел жилищно-коммунального хозяйства, пассажирского транспорта и автомобильных дорог" акимата Жамбылского района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дорог" акимата Жамбылской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"Кызыл Дихан"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Каракемерский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дорог" акимата Жамбылской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дорог" акимата Жамбылского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 Е. Калдыбеков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дорог" акимата Жамбылского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производственный кооператив "Пионер"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"Ауғанбаев Д."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"Жақсылық"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"Саза Батыр"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"Кабулов Б."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"Коскелбав Б."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"Беркінбаев"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дорог" акимата Жамбылского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Полаткощинский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"Жібек жолы"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"СТС"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индивидуа́льный предпринима́тель "Н. Байдалиев"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"Боранды"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"Сұрым"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индивидуа́льный предпринима́тель "Мамедов"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"Бесбай"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"Асылхан"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"Гүлнәр"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дорог" акимата Жамбылской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Жетитюбинский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"Қыдырәлі"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"Мейрамбек"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"Арби"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дорог" акимата Жамбылской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Кокбастауский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предпринимательство №16 Жуалынского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 "Управление пассажирского транспорта и автомобильных дорог" акимата Жамбылской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Кошкаратинский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"Бакдаулет"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"Ақиқат"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"Тоғжан"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"Береке"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"Мейрман"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"Диас"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"Агро-Ордахан-1"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"Айбын"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Кызыларыкский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Мынбулакский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Нурлыкентский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Аукаттинский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Кордайского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районный ДЭУ-34 Жамбылской области акционерного общества "Национальная компания "ҚазАвтоЖол"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Беткайнарский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районный ДЭУ-34 Жамбылской области акционерного общества "Национальная компания "ҚазАвтоЖол"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"Нұр-Ал"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"Мақұлбаев"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Кордайского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Какпатасский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районный ДЭУ-34 Жамбылской области акционерного общества "Национальная компания "ҚазАвтоЖол"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районный ДЭУ-34 Жамбылской области акционерного общества "Национальная компания "ҚазАвтоЖол"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"Нұр"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"Жеміс"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Кордайского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"Афион-Қордай"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под управлением акимата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"Самғау"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"Сарыбұлақ"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Сулутор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"Сұлутөр"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"Құрман"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"Ақтоған Агро Өнімдері"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"Сақтаған"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"Табыс"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"Нұр Ислам"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"Мариям"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производственный кооператив "Аспара"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Акерменский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"Племенной завод "Мерке"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"Меркі АТЗ"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фонд акимата Меркенского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"Болекбай"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"Азербайжан"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земля сельского округа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"Турсын-Нуридин"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"Өскен"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"Өсер-сай"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"Олжас"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"Ақпейіл"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"Хадиша"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"Майтөбе"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"Смарт-Агро"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"Гүл-Мах-Жан"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"Мұра"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"Санат"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"Нұрлыбек"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"Кеңес"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"Төлепбек"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"Ашкен"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"Бағжан"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"ИП Хасанбаев"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"Ақпейіл"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"Олжа"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"Бабалы"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"Екпін-С"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"Қажымұхан"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"Алижан"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"Абирбек"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"Сағынбай"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"Мыхан Орда"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"Жылы-Бұлақ"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"Красный восток"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"Самрат"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Турара Рыскулова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"Әмір"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"Нұржас"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"Нурия"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"Дулат-Даукен"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"Беден"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"Азат 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"Тлеу"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"Хейроддин"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"Закир-М"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"Қайсар 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"Айдарбек"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Карабогетский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Байкадамский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Игиликский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производственный кооператив "Игілік"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"Мақсары өнімдері"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"Ұшқын"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"Байымбет"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"Ақбастау"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"Бауыржан-К"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"Болашақ"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"Әділет"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"Бакыт-Н"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"Арыстанды"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"Махмуд - Ф"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Бериккаринский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"Берікқара"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"Айбек"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"Нұрислам"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"Жайсан"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"Бекжан"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производственный кооператив "Майтөбе"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Каскабулакский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"Қасқабұлақ"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Т. Рыскулова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"Нартай"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сельскохозяйственного производственного кооператива "Жасмин"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Акыртюбинский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"Ақыртөбе"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Акниетский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"Ермаханбет"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Когершинский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"Кең дала"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"Ақтоған"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Кокдоненский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Каракыстакский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"Қарақыстақ"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"Степан"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"Қарасарт"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"Шалқар"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Кумарыкский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"Ернұр"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"Бай Алғабас"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дорог" акимата района Турара Рыскулова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"Қорағаты"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"Көкірек"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"Жамбыл нан"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"Луговое" (товарищество с ограниченной ответственностью "Sugartrade")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"Луговое"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"Шәушен"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"Ақбұлақ"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"Ердаулет"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"Атамекен өнім"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"Нұрдәулет"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Теренозекский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"Бүркіт"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"Бирлик"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Конаева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Далакайнарский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"Даурен-1"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"AgroFoodKz"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Ескишуский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"Кызылша"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Тасоткельский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"Тасөткел"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"Медеу"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"Абылай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Шокпарский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Шу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"Шу"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индивидуа́льный предпринима́тель "Югай"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Тараз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железнодорожная станция "Тараз"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индивидуа́льный предпринима́тель "Сейтбеков 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"FruitHous"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"Ак бидай-Тараз"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"Жамбыл Дархан" (вдоль железной дороги)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"ТаразКөлікжолы"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"Жамбыл Дархан" (территория на которой расположен склад)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"Фабрика ПОШ" (вдоль железной дороги)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физическое лицо "Бердалиев"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индивидуа́льный предпринима́тель "Сергиенко"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"ТаразЭнергоЦентр"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"ТаразҚұрылысИнвест"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"ДС-ТАС"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индивидуа́льный предпринима́тель "Fasttranzitt"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"Шахбос" (железнодорожный тупик вместе со складской территорией)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"Шахбос" (вдоль железной дороги от станции Бурыл)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"Центр транспортного сервиса (железнодорожный тупик Тараза)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города Тараз"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города Тараз" (правая сторона проспект Жамбыла)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города Тараз" (левая сторона проспект Жамбыла)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Тауке 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кольцевая дорога Тараза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Асанбай Аскарова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Байзақ Батыра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Колбасшы Койгелді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микрорайон "Ұлы дала"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40 948,2565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 февраля 2024 года №___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Жамбылской области в объемах зараженных площадей повиликой (Guscuta sp.)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районных округов и городов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повреждения,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Байзакского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Жалгызтубе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"Ниет"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Байзакского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Костубе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города Тараз"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Автозаправочная станция "Erk-Oil"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"Жамбылское отделение магистральной сети "акционерного общества" Национальная компания "Қазақстан темір жолы"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Байзакского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Туймекент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Үлгили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"Алтын-бак"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"Дулдул"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"Нурдаулет"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"Ерсултан"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Бесагачь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Гродеково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"Сады востока"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производственных отделения станции "Чайкурук"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Кулькайнар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"КазАвтоЖол"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"Жилищно-коммунальное хозяйство акимата Жамбылского района, отдел пассажирский транспорт и автомобильные дороги"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"Жилищно-коммунальное хозяйство акимата Жамбылского района, отдел пассажирский транспорт и автомобильные дороги"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"Жилищно-коммунальное хозяйство акимата Жамбылского района, отдел пассажирский транспорт и автомобильные дороги"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"Ауғанбаев Д."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"Жилищно-коммунальное хозяйство акимата Жамбылского района, отдел пассажирский транспорт и автомобильные дороги"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Тогызтарау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"Жилищно-коммунальное хозяйство акимата Жамбылского района, отдел пассажирский транспорт и автомобильные дороги"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 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Жуалынского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Биликольского сельского округа Жуалынского района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Жуалынского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Жуалынского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Аукатты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Кордайского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"КазАвтоЖол"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"КазАвтоЖол"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Беткайнар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"КазАвтоЖол"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"КазАвтоЖол"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"КазАвтоЖол"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"КазАвтоЖол"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"КазАвтоЖол"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"КазАвтоЖол"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"КазАвтоЖол"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"КазАвтоЖол"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"КазАвтоЖол"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компания" КазАвтоЖол" "Кордайский район ДЭУ-34" Жамбылской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Андас батыр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Меркенского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"КазАвтоЖол"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"КазАвтоЖол"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"Қуан и Д"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водохозяйственная земля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Меркенского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Меркенского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акимата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акимата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Кылышбай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Карабугет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Жанатас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Сарысуского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Бериккара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"Каратау"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Каратау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Таласского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Т.Рыскуловский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"КазАвтоЖол"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Акыртобе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"КазАвтоЖол"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Кокдонен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Каракыстак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"КазАвтоЖол"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"КазАвтоЖол"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"GELITA FRUTS"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ауданы әкімдігінің тұрғын үй-коммуналдық шаруашылық, жолаушылар көлігі және автомобиль жолдары бөлімі"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Бирликустем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"КазАвтоЖол"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Тараз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Тараз-Аса (часть города Тараз)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Кольцевая дорога города Тараз и дорога Тараз-Сарыкемер (часть города Тараз)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Кольцевая дорога Айша биби-Бектобе-Чайкурук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города Тараз"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Жамбыла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проспект Жамбыла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Толе би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Сыпатай батыр 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Ташкент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Байзак батыр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Колбасшы Койгелди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Сакена Сейфуллина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Әл-Фараби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Ыбырайым Сүлейменова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Тәуке 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Айшабиби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Александр Пушкин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Қаратай Тұрысова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Асанбай Асқарова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Самарканд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Жибек жолы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Сейілхан Аққозиева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Жүсіп Баласағұн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Бейбітшілік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Желтоқсан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Жауғаш батыр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Балуан Шолақ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акционерного общества "Национальная компания "Қазақстан темір жолы" "Жамбылское отделение магистральной сети" (от железнодорожного переезда, пересекающего улицы Жаугаш батыра и Байкоразовой, до станции Талас)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Михаила Лермонтова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"Улы дала"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Байтана Батыра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"Жилищное коммунальное хозяйство, пассажирский транспорт и автомобильные дороги" акимата города Тараз, село Кызылжулдыз, улица Апатаева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"Жилищное коммунальное хозяйство, пассажирский транспорт и автомобильные дороги" акимата города Тараз, от границы села Кызылжулдыз до границы Байзакского района (по дороге)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"Жилищное коммунальное хозяйство, пассажирский транспорт и автомобильные дороги" акимата города Тараз, Улица генерала С. Рахимова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"Жилищное коммунальное хозяйство, пассажирский транспорт и автомобильные дороги" акимата города Тараз, улица Улбике акына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 февраля 2024 года №___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Жамбылской области в объемах зараженных площадей бактериальным ожогом плодовых деревьев (Erwinia amylovora (Burrill) Winston et al.)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постановлением акимата Жамбылской области от 05.07.2024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агропромышленный кооператив "Аулие-Ата Алма"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"Мадина"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"Қоралас"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 февраля 2024 года №___</w:t>
            </w:r>
          </w:p>
        </w:tc>
      </w:tr>
    </w:tbl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Жамбылской области в объемах зараженных площадей пасленом колючим (Solanum rostratum Dun.)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районных округов и городов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повреждения,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"Заман"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"Келешек"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Тараз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 (от нового моста в конце улицы Айша Биби до границы Жамбылского района)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Казыбек би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Саңырак батыра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Нового моста в конце улицы Айша биби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Целиноградская и Костанайская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Дальный 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Байтана Батыр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Актобе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Этно-культурный комплекс Тектурмас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"Жилищное коммунальное хозяйство, пассажирский транспорт и автомобильные дороги" акимата города Тараз, улица 2-я Центральная, город Тараз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"жилищно-коммунального хозяйства, пассажирского транспорта и автомобильных дорог" акимата города Тараз, улица В. Высоцкого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от___февраля 2024 года №___</w:t>
            </w:r>
          </w:p>
        </w:tc>
      </w:tr>
    </w:tbl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в объеме площадей, зараженных карантинными вредителями на территории Жамбылской области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районных 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повреждения,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Американская белая бабочка (Hyphantria cunea Drury)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щитовая проволока (Quadraspidiotus perniciosus Comst)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Т.Рыскуловский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"Улыкбек"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"Нартай"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"Естай"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Кокдонен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"Бакдаулет"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"Султан-би"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Червец Комстока (Pseudococcus comstocki Kuwana)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Т.Рыскуловский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"Естай"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Кокдонен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"Бакдаулет"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от___февраля 2024 года №___</w:t>
            </w:r>
          </w:p>
        </w:tc>
      </w:tr>
    </w:tbl>
    <w:bookmarkStart w:name="z3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на территории Жамбылской области введена карантинная зона в объеме площадей с поражением золотистого цвета картофеля (Globodera rostochiensis (Wollenweber) Behrens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районных 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повреждения,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"Жанаталап"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