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40e" w14:textId="0bc6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16 июня 2022 года № 205 "О некоторых вопросах Комитета регулирования и контроля в сфере социальной защиты населения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6 декабря 2024 года № 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16 июня 2022 года № 205 "О некоторых вопросах Комитета регулирования и контроля в сфере социальной защиты населения Министерства труда и социальной защиты населения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регулирования и контроля в сфере социальной защиты населения Министерства труда и социальной защиты населения Республики Казахстан",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выдача субъектам, предоставляющим специальные социальные услуги, лицензии на предоставление специальных социальных услуг;".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регулирования и контроля в сфере социальной защиты населения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в соответствии с Законом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 Ертаева А.М.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