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f9dc3" w14:textId="f0f9d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"Страхование"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30 декабря 2024 года № 508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"Страхование"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16 мая 2019 года № 253 "Об утверждении профессионального стандарта "Страхование" (зарегистрирован в Реестре государственной регистрации нормативных правовых актов под № 18692).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"Страхование"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Область применения профессионального стандарта: Профессиональный стандарт "Страхование" определяет требования к уровню квалификации и компетентности, к содержанию, качеству и условиям труда, а также предназначен для формирования образовательных программ, в том числе для обучения персонала, разработки материалов для сертификации работников и выпускников организаций образования, решения широкого круга задач в деятельности по страхованию. На основании настоящего профессионального стандарта организации могут разрабатывать для внутреннего применения корпоративные профессиональные стандарты на работников с уточнением уровня профессионального образования, перечня трудовых функций, знаний, умений и навыков с учетом особенностей организации производства, труда и управления, их ответственности. Профессиональный стандарт "Страхование" применяется на услуги, оказываемые государственными юридическими лицами.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Аджастер – Работник страховой (перестраховочной) организации, в функции которого входят рассмотрение заявления по страховой выплате и оценка ущерба от страхового случая.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Андеррайтер – Работник страховой (перестраховочной) организации, в функции которого входят оценка страховых рисков, принимаемых на страхование, и определение условий договоров страхования (перестрахования).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Ассистанс – Предоставление страховыми организациями, юридическими лицами помощи страхователю (застрахованному, выгодоприобретателю), попавшему в затруднительное положение во время его путешествия либо его нахождения вдалеке от места жительства, в виде денег и (или) в натурально-вещественной форме через техническое, медицинское содействие вследствие наступления страхового случая.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Знание – Изученная и усвоенная информация, необходимая для выполнения действий в рамках профессиональной задачи.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Навык – Способность применять знания и умения, позволяющая выполнять профессиональную задачу целиком.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Резерв незаработанных премий – Часть страховой премии (взносов) по договору страхования (перестрахования), относящаяся к оставшемуся на дату расчета периоду действия страховой защиты (незаработанная премия), предназначенная для исполнения обязательств по обеспечению предстоящих выплат, в случае их возникновения в следующих отчетных периодах.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Резерв произошедших, но незаявленных убытков – Оценка обязательств страховой (перестраховочной) организации по осуществлению страховых выплат, включая расходы по урегулированию убытков, возникших в связи со страховыми случаями, произошедшими в отчетном или предшествующих ему периодах, о факте наступления, которых в установленном законом Республики Казахстан или договором порядке не заявлено страховой (перестраховочной) организации в отчетном или предшествующих ему периодах.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Резерв заявленных, но неурегулированных убытков – Оценка неисполненных или исполненных не полностью на отчетную дату обязательств страховой (перестраховочной) организации по осуществлению страховых выплат, включая расходы на урегулирование убытков.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Умение – Способность физически и (или) умственно выполнять отдельные единичные действия в рамках профессиональной задачи.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применяются следующие сокращения: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КС – Квалификационный справочник должностей руководителей, специалистов и других служащих.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ОРК – Отраслевая рамка квалификаций.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государственный классификатор видов экономической деятельности.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Профессиональный стандарт "Страхование"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K65112007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ОКЭД: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Финансовая и страховая деятельность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 Страхование, перестрахование и пенсионное обеспечение, кроме обязательного социального обеспечения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65.1 Страхование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65.11 Страхование жизни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65.11.2 Негосударственное страхование жизни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Цель разработки профессионального стандарта: представление по профессии системного и структурированного описания трудовых функций, соответствующих требований к знаниям, навыкам и личностным компетенциям работников; описание умений, навыков, знаний и компетенций, необходимых работникам при осуществлении деятельности по страхованию. Описание : выполнение расчетов размеров обязательств по страхованию и перестрахованию; определение ставок страховых премий по договорам страхования и перестрахования; оценка страховых рисков, принимаемых на страхование, прибыльности и доходности страховой (перестраховочной) организации; определение условий договоров страхования (перестрахования); оказание услуг по предварительному осмотру и оценке объекта страхования; системная оценка рисков страховой (перестраховочной) организации (риски клиентов и собственные риски) и минимизация их негативного влияния на деятельность страховой организации; оценка и расчет размера причиненного вреда имуществу; урегулирование претензий клиентов.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Аджастер - 6 уровень ОРК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Андеррайтер - 6 уровень ОРК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Риск-менеджер в страховании - 6 уровень ОРК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"Аджастер":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3315-3-001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образование (магистратура, резидентура)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 и управление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 работы в области страхования не менее 2 лет.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урегулированию заявленных событий, организация страховой выплаты.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Определение и/или организация процесса определения размера вреда, причиненного при наступлении страхового случая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Урегулирование страховых случаев по договорам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и/или организация процесса определения размера вреда, причиненного при наступлении страхового случая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ущерба и размера страховой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перечень необходимых документов по страховому случаю.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осмотр и составлять акт осмотра места страхового случая и поврежденного имущества.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Использовать методики расчета ущерба.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убыток в денежном и в натурально вещевом выражении.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Составлять либо организовывать составление расчета, сметы, калькуляции по ремонту поврежденного имущества, его рыночную стоимость или стоимость его остатков и рассчитывать сумму страховой выплаты.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 РК "О страховой деятельности".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формирования системы управления рисками и внутреннего контроля для страховых (перестраховочных) организаций, филиалов страховых (перестраховочных) организаций-нерезидентов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Методика оценки убытков в страховании, а также знание программных комплексов по составлению калькуляций.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Отраслевые особенности страхового риска.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Гражданское законодательство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Трудовое законодательство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Урегулирование страховых случаев по договорам страхования (перестрахования)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по страховому случаю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Выявлять причины и обстоятельства страхового случая.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 случае необходимости организовывать оценку поврежденного имущества, его рыночной стоимости или его остатков.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Готовить запросы о предоставлении документов для официальных органов и клиентов.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Фиксировать повреждения, причиненные осматриваемому объекту, с использованием различного инструментария и способов.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Определять размер убытка в соответствии с условиями договора страхования.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Готовить заключения о признании или не признании заявленного события страховым случаем (убытком).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Составлять акты о страховом случае и приказы на осуществление страховых выплат.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Составлять отказы в осуществлении страховых выплат.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"О страховой деятельности".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формирования системы управления рисками и внутреннего контроля для страховых (перестраховочных) организаций, филиалов страховых (перестраховочных) организаций-нерезидентов Республики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Программные комплексы по составлению калькуляций.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привлечения специализированных учреждений или экспертов.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Методика оценки убытков в страховании.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Отраслевые особенности страхового риска.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Гражданское законодательство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Трудовое законодательство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страховой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материалы страховой выплаты.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Координировать и планировать работы заинтересованных подразделений страховой компании и внешних поставщиков.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Готовить запросы в государственные и иные органы и клиентам.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Взаимодействовать с клиентом, оценщиком (при его наличии), а также иными третьими лицами по вопросам страховой выплаты.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Организовать подготовку платежных документов, актов приказов, отчетов.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 РК "О страховой деятельности".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формирования системы управления рисками и внутреннего контроля для страховых (перестраховочных) организаций, филиалов страховых (перестраховочных) организаций-нерезидентов Республики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Регламенты организации бизнес-процессов в различных подразделениях страховой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Требования к пакету документов по страховой выплате, а также условий заключенных договоров страхования.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Отраслевые особенности организации страховой выплаты, включая сроки и порядок выплат.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Гражданское законодательство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Трудовое законодательство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быстро принимать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Четкое выполнение инструкций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риск-менеджер в страховании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аналитик в области страхования (андеррайтер)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актуарий по вопросам страхования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"Андеррайтер":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2413-6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2413-6-001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Андеррайтер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Квалификационного справочника должностей руководителей, специалистов и других служащих,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553. Зарегистрирован в Министерстве юстиции Республики Казахстан 31 декабря 2020 года № 22003. Параграф 92. 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Аналитик в области страхования (андеррайтер)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образование (магистратура, резидентура)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 и управление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и статистика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соответствующему направлению подготовки кадров и стаж работы не менее 2 лет.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оценка страховых рисков, принимаемых на страхование.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Оценка рисков при заключении договора страхования (перестрахования)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Выработка оптимальных условий страхования (перестрахования)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рисков при заключении договора страхования (перестрахования)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класса риска потенциального клиента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основные риски.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подверженность клиента основным рискам.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степень влияния страхового риска на страховой тариф.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Определять класс, вид страхового риска.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 РК "О страховой деятельности".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формирования системы управления рисками и внутреннего контроля для страховых (перестраховочных) организаций, филиалов страховых (перестраховочных) организаций-нерезидентов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Оценка потенциального убытка.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оптимальных условий страхования (перестрахования)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страхуемых рисков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Понимать потребности клиента в страховой защите.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Выявлять наличие страхового интереса.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страховые риски, присущие данному клиенту.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Оценивать потенциальную стоимость объекта страхования.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Определять условия страхования по страхуемому объекту (расчет размера страховой премий/страховой суммы).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 "О страховой деятельности".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формирования системы управления рисками и внутреннего контроля для страховых (перестраховочных) организаций, филиалов страховых (перестраховочных) организаций-нерезидентов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Оценки потенциального убытка.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Трудовое законодательство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быстро принимать решения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Наблюдательность и внимательность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Риск-менеджер в страховании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Аджастер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актуарий по вопросам страхования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"Риск-менеджер в страховании":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2421-0-011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Риск-менеджер в страховании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и статистика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образование (магистратура, резидентура)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 и управление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в области страхования не менее 2 лет.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и применение метода управления рисками и внутреннего контроля. Обеспечение организации работы по управлению рисками в соответствии с требованиями законодательства Республики Казахстан. Принятие мер по управлению рисками Мониторинг, контроль, идентификация рисков (выявление новых рисков), анализ и оценка рисков (количественная и качественная оценка).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Оценка, идентификация и мониторинг рисков страховой (перестраховочной) организации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Выработка мер по минимизации ущерба вследствие реализации неблагоприятных рисков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Оценка, идентификация и мониторинг рисков страховой (перестраховочной)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принимаемых рисков страховой (перестраховочной) организации от клиентов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оценку рисков страхового портфеля.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степень их совокупного влияния на страховой портфель компании.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Строить карты рисков.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Готовить соответствующие отчеты по рискам.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Мониторить исполнение плана минимизации рисков.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Контролировать соблюдение лимитов по страховой, инвестиционной, иной деятельности и различные сделки.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страховой деятельности".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формирования системы управления рисками и внутреннего контроля для страховых (перестраховочных) организаций, филиалов страховых (перестраховочных) организаций-нерезидентов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 установлении нормативных значений и методик расчетов пруденциальных нормативов страховой (перестраховочной) организации и страховой группы и иных обязательных к соблюдению норм и лимитов, требований к приобретаемым страховыми (перестраховочными) организациями, дочерними организациями страховых (перестраховочных) организаций или страховых холдингов акциям (долям участия в уставном капитале) юридических лиц, перечня облигаций международных финансовых организаций, приобретаемых страховыми холдингами, минимального требуемого рейтинга для облигаций, приобретаемых страховыми холдингами, и перечня рейтинговых агентств, а также перечня финансовых инструментов (за исключением акций и долей участия в уставном капитале), приобретаемых страховыми (перестраховочными) организациями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26 декабря 2016 года № 304.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 установлении факторов, влияющих на ухудшение финансового положения страховой (перестраховочной) организации, страховой группы и филиала страховой (перестраховочной) организации – нерезидента Республики Казахстан, а также утверждении Правил одобрения плана мероприятий, предусматривающего меры раннего реагирования, и Методики определения факторов, влияющих на ухудшение финансового положения страховой (перестраховочной) организации (страховой группы) и филиала страховой (перестраховочной) организации – нерезидента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Правления Национального Банка Республики Казахстан от 27 апреля 2018 года № 75.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Стандарты риск менеджмента.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Методы и инструменты оценки всевозможных рисков.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организации работы по управлению рисками в соответствии с требованиями законодательства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Идентифицировать и проводить мониторинг рисков, присущих страховой (перестраховочной)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степень их негативного влияния на финансовое состояние компании.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Оценивать вероятность наступления риска и возможного ущерба при его реализации.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карту рисков.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Готовить соответствующие отчеты по рискам.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Проводить мониторинг исполнения плана минимизации рисков.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 "О страховой деятельности".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формирования системы управления рисками и внутреннего контроля для страховых (перестраховочных) организаций, филиалов страховых (перестраховочных) организаций-нерезидентов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Постановления Правления Национального Банка Республики Казахстан от 26 декабря 2016 года № 304.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Постановления Правления Национального Банка Республики Казахстан от 27 апреля 2018 года № 75.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Стандарты риск менеджмента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Методы и инструменты оценки всевозможных рисков.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мер по минимизации ущерба вследствие реализации неблагоприятных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плана минимизации рисков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Вырабатывать возможные меры по минимизации возможного ущерба от реализации рисков.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Рассчитывать экономическую целесообразность.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Готовить отчет о возможных мерах.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Реализовывать меры в соответствии с планом.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Корректировать планы.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 "О страховой деятельности".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формирования системы управления рисками и внутреннего контроля для страховых (перестраховочных) организаций, филиалов страховых (перестраховочных) организаций-нерезидентов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риск- менеджмента.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Отраслевые особенности риск- менеджмента.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Трудовое законодательство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организовать работу в команде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аналитик в области страхования (андеррайтер)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аджастер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актуарий по вопросам страхования</w:t>
            </w:r>
          </w:p>
        </w:tc>
      </w:tr>
    </w:tbl>
    <w:bookmarkStart w:name="z197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113"/>
    <w:bookmarkStart w:name="z19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Наименование государственного органа:</w:t>
      </w:r>
    </w:p>
    <w:bookmarkEnd w:id="114"/>
    <w:bookmarkStart w:name="z19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труда и социальной защиты населения Республики Казахстан</w:t>
      </w:r>
    </w:p>
    <w:bookmarkEnd w:id="115"/>
    <w:bookmarkStart w:name="z20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116"/>
    <w:bookmarkStart w:name="z20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Ескараев Берик Адилханович, +7 (708) 168 47 89, b.eskaraev@enbek.gov.kz, berik_09@mail.ru</w:t>
      </w:r>
    </w:p>
    <w:bookmarkEnd w:id="117"/>
    <w:bookmarkStart w:name="z20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Организации (предприятия) участвующие в разработке:</w:t>
      </w:r>
    </w:p>
    <w:bookmarkEnd w:id="118"/>
    <w:bookmarkStart w:name="z20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труда и социальной защиты населения Республики Казахстан</w:t>
      </w:r>
    </w:p>
    <w:bookmarkEnd w:id="119"/>
    <w:bookmarkStart w:name="z20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проекта:</w:t>
      </w:r>
    </w:p>
    <w:bookmarkEnd w:id="120"/>
    <w:bookmarkStart w:name="z20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Оразбеков Шалқар Бақытұлы</w:t>
      </w:r>
    </w:p>
    <w:bookmarkEnd w:id="121"/>
    <w:bookmarkStart w:name="z20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sh.orazbekov@enbek.gov.kz</w:t>
      </w:r>
    </w:p>
    <w:bookmarkEnd w:id="122"/>
    <w:bookmarkStart w:name="z20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(701) 677 74 77</w:t>
      </w:r>
    </w:p>
    <w:bookmarkEnd w:id="123"/>
    <w:bookmarkStart w:name="z20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Исполнители:</w:t>
      </w:r>
    </w:p>
    <w:bookmarkEnd w:id="124"/>
    <w:bookmarkStart w:name="z20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Ескараев Берик Адилханович, +7 (708) 168 47 89, b.eskaraev@enbek.gov.kz, berik_09@mail.ru</w:t>
      </w:r>
    </w:p>
    <w:bookmarkEnd w:id="125"/>
    <w:bookmarkStart w:name="z21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Отраслевой совет по профессиональным квалификациям: 19.12.2024 г.</w:t>
      </w:r>
    </w:p>
    <w:bookmarkEnd w:id="126"/>
    <w:bookmarkStart w:name="z21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Национальный орган по профессиональным квалификациям: 30.12.2024 г.</w:t>
      </w:r>
    </w:p>
    <w:bookmarkEnd w:id="127"/>
    <w:bookmarkStart w:name="z21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Национальная палата предпринимателей Республики Казахстан "Атамекен": 09.12.2024 г.</w:t>
      </w:r>
    </w:p>
    <w:bookmarkEnd w:id="128"/>
    <w:bookmarkStart w:name="z21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Номер версии и год выпуска: версия 2, 2024 г.</w:t>
      </w:r>
    </w:p>
    <w:bookmarkEnd w:id="129"/>
    <w:bookmarkStart w:name="z21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Дата ориентировочного пересмотра: 31.12.2027 г.</w:t>
      </w:r>
    </w:p>
    <w:bookmarkEnd w:id="1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