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828f" w14:textId="6688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"Организация и нормирование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декабря 2024 года № 519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профессиональный стандарт "Организация и нормирование труда"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519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"Организация и нормирование труда"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 устанавливает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сфере организации и нормирования труда с целью повышения эффективности и качества профессиональной деятельности и служат основой в процессе признания профессиональных квалификаций.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труда – условия оплаты, нормирования труда, выполнения трудовых обязанностей, режима рабочего времени и времени отдыха, порядок совмещения профессий (должностей), расширения зон обслуживания, выполнения обязанностей временно отсутствующего работника, безопасности и охраны труда, технические, производственно-бытовые условия, а также иные по согласованию сторон условия труда;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труда – мера затрат труда и устанавливаются для работника соответствующей квалификации в соответствии с достигнутым уровнем техники, технологии, организации производства и труда;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замена и пересмотр норм труда – необходимый и закономерный процесс, требующий соответствующей организации контроля на уровне организации и его подразделений;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производительность труда – количественный показатель, характеризующий результативность труда;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нормирование труда – определение необходимых затрат труда (времени) на выполнение работы (изготовление единицы продукции) работниками в конкретных организационно-технических условиях и установление на этой основе норм труда;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местные нормы труда – разрабатываются на предприятиях (в учреждениях, организациях) в тех случаях, когда отсутствуют межотраслевые и отраслевые нормативные материалы, при внедрении более прогрессивных организационно-технических условий или несоответствии норм учтенные при разработке действующих отраслевых норм труда;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рабочее место – место постоянного или временного нахождения работника при выполнении им трудовых обязанностей в процессе трудовой деятельности;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микроэлементное нормирование – нормирование труда при помощи заранее разработанных микроэлементов трудового процесса, оно является очень перспективным направлением;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норма выработки – это установленный объем работ (количество единиц продукции), который работник или группа работников (в частности, бригада) соответствующей квалификации обязаны выполнить (изготовить, перевезти и так далее) в единицу рабочего времени в определенных организационно-технических условиях;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межотраслевые нормы – предназначаются для нормирования труда на работах, выполняемых на предприятиях (в учреждениях, организациях) двух и более отраслей экономики;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межотраслевые типовые нормы труда –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отраслевые типовые нормы – нормативные материалы по труду, предназначенные для нормирования труда на работах, выполняемых в организациях одной отрасли экономики;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норматив численности – установленная численность работников определенного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определенных организационно - технических условиях;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хронометражное наблюдение – метод изучения затрат времени с помощью фиксации и замеров продолжительности выполняемых действий.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ИКТ – информационно-коммуникационные технологии;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классификатор видов экономической деятельности;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 – нормативный правовой акт;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 – техническое и профессиональное обучение.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Организация и нормирование труда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M70109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M Профессиональная, научная и техническая деятельность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70 Деятельность головных компаний; консультирование по вопросам управления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70.1 Деятельность головных компаний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70.10 Деятельность головных компаний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70.10.9 Деятельность прочих головных компаний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Разработка и внедрение необходимых затрат труда (времени) на выполнение работы (изготовление единицы продукции) работниками в конкретных организационно-технических условиях и установление на этой основе норм труда, определение сложности, квалификации и других характеристик работ для установления соответствующего уровня, разряда, категории.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(начальник) нормативно-исследовательской лаборатории по труду – 7 уровень ОРК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 по организации и нормированию труда – 6 уровень ОРК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 по организации и нормированию труда – 5 уровень ОРК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 по нормированию труда – 4 уровень ОРК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Хронометражист – 3 уровень ОРК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Табельщик – 3 уровень ОРК.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"Руководитель (начальник) нормативно-исследовательской лаборатории по труду":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1222-0-006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нормативно-исследовательской лаборатории по труду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 раздел 1 параграф 27 Начальник нормативно-исследовательской лаборатории по труду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 управление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на должностях по организации и нормированию труда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1 раз в 3 года с получением сертификата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анализ (исследование) и совершенствование НПА, методик и нормативов в области труда с целью сокращения трудозатрат и улучшения результатов трудовой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Управление исследовательской деятельностью, направленной на совершенствование организации и нормирования труда.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методической поддержки и консультирование персонала по вопросам организации и нормирования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исследовательской деятельностью, направленной на совершенствование организации и нормирования труда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координация исследовательской деятельности в области повышения уровня нормирования 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1.Руководить работой и разрабатывать проекты перспективных и текущих планов нормативно-исследовательских работ, планов по труду организации, организационно-технических мероприятий по повышению производительности труда и эффективности производства, календарных планов пересмотра норм.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2.Координировать работу и разрабатывать предложения по пересмотру норм в связи с применением передовых технологических процессов, внедрением нового оборудования и модернизацией существующего, осуществлением мероприятий по улучшению организации производства и труда, а также повышением квалификации и профессионального уровня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3.Осуществлять проверку качества, правильности применения и уровня выполнения действующих норм по труду (норм времени, выработки и обслуживания, нормативов численности).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1.Нормативные правовые акты, методические и нормативно-технические материалы по организации и нормированию труда.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2.Принципы организации и координации исследовательской работы, включая распределение ресурсов, управление временем и командой.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технологии производства и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перспективных научно-исследовательских работ по совершенствованию организации труда на предприятии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1.Организовывать проведение исследований по перспективным направлениям совершенствования организации и нормирования труда.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2.Разрабатывать предложения по применению методов микроэлементного нормирования, таких, как система измерения методов работы, и иных новых форм представления нормативов в виде математических зависимостей затрат труда от переменных факторов.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3.Разрабатывать и обеспечить внедрение прогрессивных норм труда, базирующихся на сопоставлении затрат труда с результатами, достигнутыми в аналогичных видах производств.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1.Порядок проведения нормативно-исследовательской работы, пересмотра норм труда, разработки организационно-технических мероприятий по повышению производительности труда, улучшению организации производства и определения их экономической эффективности.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2.Нормативные правовые акты, методические и нормативно-технические материалы по организации и нормированию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3.Порядок проектирования трудовых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4.Основы экономики, организации производства, труда и управления.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методической поддержки и консультирование персонала по вопросам организации и нормирования труда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помощь и консультирование персонала по вопросам организации и нормирования 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1.Обеспечивать методическое руководство подразделениями организации при разработке и реализации мероприятий по совершенствованию организации и нормирования труда на научной основе и определению экономической эффективности их внедрения.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2.Предоставлять консультации и разъяснения работникам по вопросам организации и нормирования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3.Обеспечивать актуальной информацией работников о новых нормативах изменениях в законодательстве.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1.Правила разработки, утверждения, замены и пересмотра норм труда.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по установлению норм и нормативов для нормирования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3.Тарифно-квалификационные справочники работ и профессий рабочих и квалификационные характеристики должностей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4.Основы экономики, организации производства,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анализ результатов проведенных работ по повышению производительности 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1.Координировать работу по выявлению резервов повышения производительности труда, разработке и осуществлении мероприятий по устранению потерь рабочего времени и улучшению его использования.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предложения по созданию необходимых условий для освоения всеми работниками установленных норм трудовых затрат.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3.Анализировать результаты и подготавливать отчетность по итогам работ по повышению производительности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1.Принципы и методы мониторинга и контроля за выполнением норм и оценки результатов труда.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2.Нормативные правовые акты, методические и нормативно-технические материалы по организации и нормированию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3.Применение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Целеустремленность, ответственность, аналитический склад ума, внимательность, умение работать в команде, коммуникабельность, адаптивность, саморазвитие, лидерские качества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другими профессиями в рамках ОРК: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по организации и нормированию труда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"Инженер по организации и нормированию труда":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2422-0-004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по организации и нормированию труда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II категории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I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 раздел 2 параграф 31 Инженер по нормированию труда, параграф 32 Инженер по организации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категории: высшее (или послевузовское) образование по соответствующему направлению подготовки кадров и стаж работы в должности инженера по организации/нормированию труда II категории не менее 2 лет.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категории: высшее (или послевузовское) образование по соответствующему направлению подготовки кадров и стаж работы в должности инженера по организации/нормированию труда без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1 раз в 3 года с получением сертификата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2422-3-001 Эксперт по нормирования труда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2422-3-002 Консультант по нормирования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2422-3-003 Инженер по нормированию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2422-3-005 Инженер по организации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рабочих процессов и условий труда в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Разработка технически обоснованных норм трудовых затрат.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Внедрение технически обоснованных норм трудовых затрат применительно к конкретным производственно-техническим условиям по видам и уровням сложности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технически обоснованных норм трудовых затрат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технологического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категории (дополнительно к умениям II категории):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1.Проводить исследования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работы по выявлению устаревших и ошибочно установленных норм, их своевременной замене.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3.Осуществлять учет технических данных о производительности оборудования в конкретных производственных условиях при установлении местных норм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4.Обеспечивать подборку паспорта оборудования, характеристики применяемых инструментов, приспособлений, сырья, материалов, режимов работы оборудования, содержание технологических и трудовых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5.Использовать методики, позволяющие учитывать данные о производительности оборудования в конкретных производственных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6.Применять профессиональные стандарты при изучении трудовых процессов для разработки технически обоснованных норм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1.Передовой отечественный и зарубежный опыт организации, нормирования и оплаты труда.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2.Правила разработки, утверждения, замены и пересмотра норм труда работодателем, типовых норм и нормативов по труду, единых и (или) межотраслевых типовых норм по труду для всех сфер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3.Основы технологии производства и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4.Методические рекомендации в сфере нормирования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5.Психология и физиология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данных полученных в результате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категории (дополнительно к умениям II категории):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1.Анализировать трудовые процессы с учетом особенностей производственных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2.Анализировать и обобщать результаты изучения затрат рабочего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3.Анализировать степень обоснованности и напряженности норм затрат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4.Определять нормообразующие факторы, влияющие на трудоемкость трудового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5.Применять современные методики и способы совершенствования нормирования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6.Изучать действующую технологию, организационно-технические условия и методы выполнения работы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7.Изучать передовой отечественный и зарубежный опыт в области организации и нормирования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1.Методы нормирования труда.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обработки данных, полученных при анализе использования рабочего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3.Технологические процессы и режимы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4.Методы анализа состояния нормирования труда с учетом особенностей производственных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5.Правила разработки, утверждения, замены и пересмотра норм труда работодателем, типовых норм и нормативов по труду, единых и (или) межотраслевых типовых норм по труду для всех сфер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категории (дополнительно к умениям II категории):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1.Осуществлять подготовку инструктивных указаний о порядке проведения его проверки на предприятии.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анализ и изучение результатов проверки проекта нормативного документа в производственных условиях, обобщение полученных отзывов, замечаний и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3.Осуществлять подготовку окончательной редакции норм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4.Определять основные факторы, влияющие на величину затрат труда; выводить эмпирические (основанные на опыте) формулы зависимостей между значениями влияющих факторов и величинами затрат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подготовку проекта нормативного документа первой редакции.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6.Обрабатывать данные, полученные в результате анализа использования рабочего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7.Использовать методы установления норм времени на разовые и дополнительные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8.Применять экономико-математические методы обработки исходных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1.Методы оценки качества норм затрат труда, в частности их обоснованности, напряженности и однородности.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установления норм затрат труда с учетом их комплексного обоснования (технических, организационных, экономических, психофизиологических и социальных факторов).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3.Методики установления обоснованных норм затрат труда на различные виды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4.Организация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5.Методические рекомендации по разработке норм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6.Правила разработки, утверждения, замены и пересмотра норм труда работодателем, типовых норм и нормативов по труду, единых и (или) межотраслевых типовых норм по труду для всех сфер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технически обоснованных норм трудовых затрат применительно к конкретным производственно-техническим условиям по видам и уровням сложности работ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и практическая помощь по применению в подразделениях предприятия норм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категории (дополнительно к умениям II категории):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1.Проводить анализ и изучение результатов проверки проекта нормативного документа в производственных условиях, обобщение полученных отзывов, замечаний и предложений.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работы по своевременному внедрению разработанных норм и нормативов по труду и обеспечение контроля за правильным применением.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3.Устранять выявленные недостатки в организации труда 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4.Проводить анализ организационно-технической подготовленности производственных участков и рабочих мест к работе по новым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5.Проводить разъяснительную работу по использованию установленных норм труда, инструктаж для работников, обучение их работе в новых организационно-технических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6.Владеть методами внедрения установленных норм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1.Постановления, распоряжения, приказы, методические и нормативные материалы по организации, нормированию и оплате труда.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2.Правила разработки, утверждения, замены и пересмотра норм труда работодателем, типовых норм и нормативов по труду, единых и (или) межотраслевых типовых норм по труду для всех сфер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3.Знания способов и методов внедрения местных норм труда в конкретных производственных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4.Прогрессивные методики оценки экономической эффективности от внедрения технически обоснованных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5.Методы изучения трудовых процессов и наиболее эффективных приемов и методов труда, использования рабочего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6.Требования рациональной организации труда при разработке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7.Технологические процессы и режимы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комплекса работ по совершенствованию нормирования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категории (дополнительно к умениям II категории):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1.Составлять проекты перспективных и годовых планов по труду по пересмотру норм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2.Осуществлять контроль за соблюдением требований организации и нормирования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3.Анализировать состояние организации и нормирования труда, трудовых процессов в подразделениях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4.Внедрять рациональные формы разделения и кооперации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1.Постановления, распоряжения, приказы, методические и нормативные материалы по организации, нормированию труда.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2.Правила разработки, утверждения, замены и пересмотра норм труда работодателем, типовых норм и нормативов по труду, единых и (или) межотраслевых типовых норм по труду для всех сфер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3.Методы нормирования труда, методы анализа состояния нормирования труда, качества норм, показателей по труду.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4.Передовой отечественный и зарубежный опыт организации, нормирования и оплаты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5.Порядок разработки планов по труду, производительности труда.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Целеустремленность, ответственность, аналитический склад ума, внимательность, точность, системность, коммуникабельность, адаптивность, саморазвитие, 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нормативно-исследовательской лаборатории по труду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организации и нормированию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"Инженер по организации и нормированию труда":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2422-0-004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организации и нормированию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 раздел 2 параграф 31 Инженер по нормированию труда, параграф 32 Инженер по организации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1 раз в 3 года с получением сертификата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2422-3-001 Эксперт по нормирования труда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2422-3-005 Инженер по организации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2422-3-006 Нормировщик (по труду)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совершенствованию организации и нормирования труда, эффективному и рациональному использованию трудовых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трудоемкости работ и нормативной численности.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состояния организации и нормирования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трудоемкости работ и нормативной численности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 труда по видам работ, выполняемых на предприятии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1.Применять межотраслевые, отраслевые и другие прогрессивные нормативы для установления норм труда.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2.Планировать нормативную численность работников по количеству, уровню их квалификации исходя из плановых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3.Выявлять отклонения фактической численности от нормативной, разрабатывать предложения по устранению сверхнормативной численности.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4.Выявлять дублирование функций работниками подразделений, несоответствие выполняемой работы занимаемой должности.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5.Оповещать работников об изменении норм трудовых затрат.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6.Проводить работы по выявлению устаревших и ошибочно установленных норм, по их своевременной замене, более прогрессивными.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7.Определять оптимальное соотношение работников одной профессии (специальности) различной квалификации в подразделениях учреждения.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1.Постановления, распоряжения, приказы, методические и нормативные материалы по организации, нормированию труда.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2.Правила разработки, утверждения, замены и пересмотра норм труда работодателем, типовых норм и нормативов по труду, единых и (или) межотраслевых типовых норм по труду для всех сфер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3.Основы социологии, физиологии, психологии и организации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соблюдением требований установленных в нормах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1.Осуществлять контроль использования рабочего времени.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2.Осуществлять контроль соблюдения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3.Вести отчетность по внедрению установленных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4.Осуществлять контроль за соблюдением организации и нормирования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5.Применять способы определения сверх нормативной численности работников с учетом функций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6.Организовывать рациональную занятость работников, анализ соотношения продолжительности работ различной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7.Выявлять и фиксировать простои на рабочих местах.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1.Правила разработки, утверждения, замены и пересмотра норм труда работодателем, типовых норм и нормативов по труду, единых и (или) межотраслевых типовых норм по труду для всех сфер деятельности.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2.Постановления, распоряжения, приказы, методические и нормативные материалы по организации, нормированию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3.Правила внутреннего трудового распорядка.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4.Основы социологии, физиологии и психологии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состояния организации и нормирования труда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эффективности норм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1.Анализировать степень обоснованности и напряженности норм затрат труда.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2.Использовать прогрессивные способы и методы анализа состояния нормирования труда в конкретных производственных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3.Использовать современные методы анализа качества норм затрат труда, в частности их однородности, используемых в конкретных производственных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4.Применять способы определения сверхнормативной численности работников с учетом функций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5.Определять экономическую эффективность от внедрения технически обоснованных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1.Методы учета и анализа показателей по труду.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оценки качества норм затрат труда, в частности их обоснованности, напряженности и однородности.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3.Прогрессивные методики оценки экономической эффективности от внедрения технически обоснованных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4.Межотраслевые и отраслевые нормативы трудовых затрат.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5.Правила разработки, утверждения, замены и пересмотра норм труда работодателем, типовых норм и нормативов по труду, единых и (или) межотраслевых типовых норм по труду для всех сфер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анализ численности и трудозатрат на 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1.Оценивать потребность в нормативной численности работников.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2.Формировать отчетность по трудовым показателям.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3.Определять сверх нормативную численность работников с учетом функций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1.Методы контроля соблюдения требований рациональной организации труда в устанавливаемых нормах затрат труда.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2.Правила разработки, утверждения, замены и пересмотра норм труда работодателем, типовых норм и нормативов по труду, единых и (или) межотраслевых типовых норм по труду для всех сфер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3.Тарифно-квалификационные справочники работ и профессий рабочих и квалификационные характеристики должностей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Целеустремленность, ответственность, аналитический склад ума, внимательность, точность, системность, коммуникабельность, адаптивность, саморазвитие, 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другими профессиями в рамках ОРК: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по организации и нормированию труда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трудовым ресурсам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нормированию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"Техник по нормированию труда":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3112-9-004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нормированию труда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 ОРК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без категории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II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I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 раздел 2 параграф 28 Техник по труду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II категории не менее 2 лет.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без категории не менее 2 лет.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1 раз в 3 года с получением сертификата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4311-4-006 Техник по труду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по изучению трудовых процессов и затрат рабочего времени на выполнение операций, анализ наиболее эффективных приемов и методов труда, содействие их распространению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1.Сбор данных о производственных процессах для последующего расчета норм труда.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2.Обработка данных о производственных процессах для выявления предложений по улучшению эффективности труда.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данных о производственных процессах для последующего расчета норм труда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Сбор исходных данных для расчета норм труда.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категории (дополнительно к умениям II категории):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1.Осуществлять обработку первичной, учетно-отчетной информации по основным трудовым показателям.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2.Участвовать в анализе организационной структуры, трудовых процессов и внутренних документов, регламентирующих исследуемые трудовые процессы.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категории (дополнительно к умениям без категории):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3.Участвовать в формировании отчетов, инструкций и иной документации по организации и нормированию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4.Работать с электронными таблицами, включая использование формул, сводных таблиц и графиков для анализа данных по расчету норм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5.Осуществлять сбор данных по производственным показателям.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1.Основные принципы и требования законодательства, методические материалы и стандарты в области организации и нормирования труда.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сбора данных, таких как наблюдение, анкетирование, интервьюирование, анализ документации, использование технических средств и систем мониторинг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3.Принципы работы баз данных и опыт работы с системами управления базами данных для хранения и обработки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Анализ производственных процессов и выбор методов нормирования труда для проведения исследования трудовых процессов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категории (дополнительно к умениям II категории):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1.Участвовать в составлении календарных планов пересмотра норм трудовых затрат в соответствии с планируемыми мероприятиями по росту производительности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2.Осуществлять подготовку материалов к аттестации рабочих мест по условиям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категории (дополнительно к умениям без категории):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3.Участвовать в работе по составлению паспортов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4.Наполнять и актуализировать электронную базу данных норм трудовых затрат.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5.Работать с информационными системами и базами данных по управлению численностью и затратами на персонал.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1.Методы и инструменты анализа данных, включая статистические методы, искусственный интеллект и визуализацию данных.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2.Основные принципы и этапы производственных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3.Принципы эргономики и технических стандартов в области организации и нормирования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 Обработка данных о производственных процессах для выявления предложений по улучшению эффективности труда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расчет норм труда для различных условий производства и категорий персонала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-II категорий (дополнительно к умениям без категории):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1.Осуществлять подготовку справочных и аналитических материалов по итогам расчета норм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2.Участвовать в разработке мероприятий по снижению трудоемкости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3.Применять межотраслевые и отраслевые нормативы.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1.Основные принципы и требования законодательства, методические материалы и стандарты в области организации и нормирования труда.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2.Особенности установления норм затрат труда с учетом их комплексного обоснования (технических, организационных, экономических, психофизиологических и социальных факторов).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3.Основы физиологии, психологии и организации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анализ проведенных работ по нормированию 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-II категорий (дополнительно к умениям без категории):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1.Проверять полноту представленных данных, расчетов, их соответствие действующим положениям по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2.Составлять извещения об изменениях утвержденных норм трудовых затрат и расценок.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3.Формировать материалы (графики, диаграммы и блок-схемы), которые наглядно описывают трудовые процессы, маршрутизацию материалов, планировку производственных помещений, а также работу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4.Работать с инструментами визуализации данных для представления результатов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1.Основные принципы работы производственных процессов и специфики отрасли для правильного анализа и мониторинга данных.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2.Применение информационно-коммуникационных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3.Основы физиологии, психологии и организации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аналитический склад ума, внимательность, коммуникабельность, техническая грамотность, адаптивность, умение работать в команде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другими профессиями в рамках ОРК: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организации и нормированию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Хронометражист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"Хронометражист":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Хронометражист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ОРК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 раздел 3 параграф 40 Хронометражист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1 раз в 3 года с получением сертификата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3345-0-004 Служащий по организации и нормированию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измерений времени, необходимых для выполнения определенных операций или процессов на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1.Проведение хронометражных измерений и наблюдений за выполнением рабочих операций.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2.Выявление потерь рабочего времени.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хронометражных измерений и наблюдений за выполнением рабочих операций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хронометражных измерений и наблюдений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1.Изучать техники и технологии проведения работ.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2.Оценивать производительность и темп работы при проведении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3.Разделять изучаемые операции на элементы, микроэлементы.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4.Определять необходимые количества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5.Проводить замеры с применением технических средств, для фиксации затрат рабочего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6.Заполнять хронометражно-нормировочные карты.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1.Виды хронометражных наблюдений.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2.Порядок проведения хронометражных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3.Методические рекомендации по проведению хронометражных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4.Правила разработки, утверждения, замены и пересмотра норм труда работодателем, типовых норм и нормативов по труду, единых и (или) межотраслевых типовых норм по труду для всех сфер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5.Основы физиологии, психологии и организации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Обработка полученных данных по результатам хронометражных наблюдений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1.Определять фактические затраты рабочего времени на выполнение работ, операций, в течение смены, рабочего процесса.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2.Составлять хроноряд наблюдений, устранять дефектные замеры.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3.Анализировать результаты наблюдений, отбор наиболее рациональных элементов операций для включения их в нормы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1.Методы изучения трудовых процессов и передовых методов и приемов труда, использования рабочего времени.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отбора рациональных приемов и методов выполнения элементов трудовых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3.Правила разработки, утверждения, замены и пересмотра норм труда работодателем, типовых норм и нормативов по труду, единых и (или) межотраслевых типовых норм по труду для всех сфер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4.Основы физиологии, психологии и организации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потерь рабочего времени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Изучение непроизводительных трудовых затрат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1.Сопоставлять данные фактического и планового баланса рабочего времени.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анализ потерь рабочего времени, установление причин.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3.Участвовать в составлении предложений по сокращению потерь рабочего времени.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1.Методы анализа использования затрат рабочего времени.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обработки данных, полученных при анализе использования рабочего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4.Основы физиологии, психологии и организации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Составление аналитического отчета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1.Осуществлять отбор наиболее рациональных элементов операций для включения их в нормы труда.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2.Формировать отчет по итогам проведенных фотохронометражных наблюдений, замеров.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1.Методы анализа использования затрат рабочего времени.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обработки данных, полученных при анализе использования рабочего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3.Методы отбора рациональных приемов и методов выполнения элементов трудовых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4.Основы физиологии, психологии и организации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аналитический склад ума, внимательность, точность, организованность, коммуникабельность, этика, техническая грамотность, умение работать в команде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другими профессиями в рамках ОРК: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нормированию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"Табельщик":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4311-4-003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Табельщик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ОРК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по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 раздел 3 параграф 38 Табельщик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1 раз в 3 года с получением сертификата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точного учета рабочего времени работников и ведение табеля учета рабочего времени, что включает в себя регистрацию отработанных часов, контроль за соблюдением графиков работы.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оформление данных о рабочем времени занятых на предприятии работников.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отчетности по учету рабочего времени.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оформление данных о рабочем времени занятых на предприятии работников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данных о действующей системе организации труда.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1.Вести табельный учет фактического времени пребывания работников в организации, осуществление контроля за их своевременной явкой на работу и уходом с работы, нахождением на рабочих местах.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2.Осуществлять сбор данных о рабочем времени работников и вносить изменения, связанные с оформлением приема работников, переводов, увольнений, предоставления отпусков и иные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3.Работать с базами данных для хранения и анализа данных по организации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1.Основные концепции и методы планирования рабочих процессов, включая определение последовательности операций, распределение ресурсов и управление временем.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2.Положения, инструкции, иные руководящие материалы и нормативные документы по ведению табельного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3.Применение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Мониторингпроизводственных процессов и трудовых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1.Контролировать своевременность представления работниками листков о временной нетрудоспособности, справок по уходу за больными и иных документов, подтверждающих право на их отсутствие на работе.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2.Определять последовательность операций и составлять расписание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3.Понимать принципы эргономики рабочего места.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1.Методы установления норм и стандартов труда.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2.Основные производственные процессы и технологии, используемые в организации, а также способность применять их при планировании и организации рабочего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3.Основы физиологии, психологии и организации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отчетности по учету рабочего времени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отчетности о периодах занятости работников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1.Участвовать в оформлении отчетов и внутренней документации о периодах занятости работников предприятия по разным критериям: подразделениям, должностям, видам оплаты.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2.Организовать процесс сбора данных, их анализа и подготовки отчетов в соответствии с установленными сроками и требованиями.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3.Создавать графики, диаграммы и другие визуальные представления данных для наглядного отображения результатов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1.Основы статистики и методов анализа данных, таких как среднее значение, медиана, дисперсия, корреляция, регрессия и другие.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визуализации данных с использованием графиков, диаграмм и других инструментов для наглядного представления результатов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3.Применение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отчетной информации о трудовых ресурсах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1.Представлять табель, содержащий сведения о фактически отработанном времени, сверхурочных часах работы, нарушениях трудовой дисциплины.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2.Владеть текстовыми редакторами для подготовки отчетов и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3.Владеть системами электронного документооборота для управления документами и их согласования.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1.Действующихе нормы и стандарты в области сбора, анализа и отчетности данных организации и нормирования труда.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2.Основы физиологии, психологии и организации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аналитический склад ума, внимательность, точность, организованность, коммуникабельность, этика, техническая грамотность, умение работать в команде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другими профессиями в рамках ОРК: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нормированию труда/ техник по труду</w:t>
            </w:r>
          </w:p>
        </w:tc>
      </w:tr>
    </w:tbl>
    <w:bookmarkStart w:name="z30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Наименование государственного органа (фамилия, имя и отчество исполнителя, е-почта, телефон)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 Д.К., +7 (717) 274 29 81, d.nabiev@enbek.gov.kz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Организации, участвующие в разработке/актуализации (наименование организации, фамилия, имя и отчество исполнителя, е-почта, телефон)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на ПХВ "Республиканский научно-исследовательский институт охраны труда Министерства труда и социальной защиты населения РК",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Центра стандартизации и нормирования труда Байзакова Арай Становна, baizakova.a@rniiot.kz,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8-777-426-11-26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Отраслевой совет по профессиональным квалификациям (дата заключения)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25.12.2024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Национальный орган по профессиональным квалификациям (дата заключения)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НПП РК "Атамекен" (дата рекомендаций)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Номер версии и год выпуска: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2, 2024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Дата ориентировочного пересмотра: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25.12.2027 г.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