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d230" w14:textId="b4cd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26 февраля 2024 года № 43 "Об установлении карантинной зоны с введением карантинного режима на территории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05 июля 2024 года № 170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карантине растений" и на основании предложения государственного учреждения "Жамбылская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от 12 июня 2024 года № 6-3-5/437 акимат Жамбылской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26 февраля 2024 года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карантинной зоны с введением карантинного режима на территории Жамбылской области"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Жамбылской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 после его официального опубликования.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города Тараз и районов обеспечить принятие мер, вытекающих из настоящего постановления.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Жамбылской области.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вносит: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К. Кошенов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"____" 2024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2024 года № 43</w:t>
            </w:r>
          </w:p>
        </w:tc>
      </w:tr>
    </w:tbl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Жамбылской области в объемах зараженных площадей горчаком ползучим (Acroptilon repens (D.C.)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городов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станция"Үшбұлақ"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"Шарипов"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"Байлық"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"Ердос"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"Ақжол-7"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"Еркебұлан"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"Ақшолақ"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"Қаракұм"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"Жетібай"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дорог" акимата Байзакского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"Бапыш Сейсенбай"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"Саят"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"Азамат"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Туймекентский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"Түймекент-2030"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"Достык-99"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"Жанар"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"Ақжар"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Улгилинский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"Үлгілі-2005"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"Туран"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"Радмир"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"Расул"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"Аида"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"Қанағат"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"Ынтымақ-2004"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"Рахымбек"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дорог"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областной филиал акционерного общества "Национальная компания ҚазАвтоЖол"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дорог" акимата Жамбылского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"Сембин"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"Дінбаев"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дорог" акимата Жамбылского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"Шайқорық"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Колькайнарский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жилищно-коммунального хозяйства, пассажирского транспорта и автомобильных дорог" акимата Жамбылского района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дорог" акимата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"Кызыл Дихан"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дорог" акимата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дорог" акимата Жамбылского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 Е. Калдыбеков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дорог" акимата Жамбылского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"Пионер"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"Ауғанбаев Д."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"Жақсылық"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"Саза Батыр"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"Кабулов Б."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"Коскелбав Б."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"Беркінбаев"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дорог" акимата Жамбылского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Полаткощинский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"Жібек жолы"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"СТС"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индивидуа́льный предпринима́тель "Н. Байдалиев"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"Боранды"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"Сұрым"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индивидуа́льный предпринима́тель "Мамедов"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"Бесбай"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"Асылхан"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"Гүлнәр"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дорог" акимата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Жетитюбинский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"Қыдырәлі"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"Мейрамбек"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"Арби"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дорог" акимата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Кокбастауский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предпринимательство №16 Жуалынского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 "Управление пассажирского транспорта и автомобильных дорог" акимата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Кошкаратинский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"Бакдаулет"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"Ақиқат"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"Тоғжан"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"Береке"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"Мейрман"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"Диас"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"Агро-Ордахан-1"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"Айбын"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Нурлыкентский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Аукаттинский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Кордайского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районный ДЭУ-34 Жамбылской области акционерного общества "Национальная компания "ҚазАвтоЖол"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районный ДЭУ-34 Жамбылской области акционерного общества "Национальная компания "ҚазАвтоЖол"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"Нұр-Ал"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"Мақұлбаев"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Кордайского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районный ДЭУ-34 Жамбылской области акционерного общества "Национальная компания "ҚазАвтоЖол"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районный ДЭУ-34 Жамбылской области акционерного общества "Национальная компания "ҚазАвтоЖол"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"Жеміс"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Кордайского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"Афион-Қордай"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под управлением акимата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"Самғау"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"Сарыбұлақ"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Сулутор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"Сұлутөр"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"Құрман"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"Ақтоған Агро Өнімдері"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"Сақтаған"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"Табыс"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 Ислам"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"Мариям"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"Аспара"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"Племенной завод "Мерке"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"Меркі АТЗ"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фонд акимата Меркенского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"Болекбай"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"Азербайжан"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земля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"Турсын-Нуридин"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"Өскен"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"Өсер-сай"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"Олжас"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"Ақпейіл"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"Хадиша"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"Майтөбе"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"Смарт-Агро"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"Гүл-Мах-Жан"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"Мұра"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"Санат"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"Нұрлыбек"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"Кеңес"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"Төлепбек"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"Ашкен"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"Бағжан"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"ИП Хасанбаев"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"Ақпейіл"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"Олжа"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"Бабалы"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"Екпін-С"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"Қажымұхан"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"Алижан"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"Абирбек"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"Сағынбай"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"Мыхан Орда"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"Жылы-Бұлақ"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"Красный восток"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"Самрат"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Турара Рыскулова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"Әмір"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"Нұржас"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"Нурия"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"Дулат-Даукен"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"Беден"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"Азат 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"Тлеу"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"Хейроддин"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"Закир-М"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"Қайсар 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"Айдарбек"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Карабогетский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"Игілік"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"Мақсары өнімдері"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"Ұшқын"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"Байымбет"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"Ақбастау"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"Бауыржан-К"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"Болашақ"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"Әділет"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"Бакыт-Н"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"Арыстанды"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"Махмуд - Ф"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"Берікқара"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"Айбек"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"Нұрислам"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"Жайсан"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"Бекжан"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"Майтөбе"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"Қасқабұлақ"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 Рыскулова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"Нартай"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сельскохозяйственного производственного кооператива "Жасмин"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"Ақыртөбе"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Акниетский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"Ермаханбет"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"Кең дала"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"Ақтоған"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Каракыстакский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"Қарақыстақ"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"Степан"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"Қарасарт"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"Шалқар"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"Ернұр"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"Бай Алғабас"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дорог" акимата района Турара Рыскулова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"Қорағаты"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"Көкірек"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"Жамбыл нан"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"Луговое" (товарищество с ограниченной ответственностью "Sugartrade")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"Луговое"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"Шәушен"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"Ақбұлақ"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"Ердаулет"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"Атамекен өнім"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"Нұрдәулет"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"Бүркіт"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"Бирлик"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Конаева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Далакайнарский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"Даурен-1"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"AgroFoodKz"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Ескишуский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областной филиал акционерного общества "Национальная компания 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"Кызылша"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"Тасөткел"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"Медеу"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"Абылай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Шокпарский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Жамбылской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"Шу"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индивидуа́льный предпринима́тель "Югай"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Тараз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железнодорожная станция "Тараз"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индивидуа́льный предпринима́тель "Сейтбеков 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"FruitHous"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"Ак бидай-Тараз"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 Дархан" (вдоль железной дороги)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"ТаразКөлікжолы"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 Дархан" (территория на которой расположен склад)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"Фабрика ПОШ" (вдоль железной дороги)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физическое лицо "Бердалиев"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индивидуа́льный предпринима́тель "Сергиенко"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"ТаразЭнергоЦентр"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"ТаразҚұрылысИнвест"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"ДС-ТАС"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индивидуа́льный предпринима́тель "Fasttranzitt"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"Шахбос" (железнодорожный тупик вместе со складской территорией)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"Шахбос" (вдоль железной дороги от станции Бурыл)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 транспортного сервиса (железнодорожный тупик Тараза)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города Тараз"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города Тараз" (правая сторона проспект Жамбыла)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города Тараз" (левая сторона проспект Жамбыла)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Тауке 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 дорога Тараза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Асанбай Аскарова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Байзақ Батыра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Колбасшы Койгелді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микрорайон "Ұлы дала"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40 948,2565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"___" 2024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2024 года № 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Жамбылской области в объемах зараженных площадей бактериальным ожогом плодовых деревьев (Erwinia amylovora (Burrill) Winston et al.)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агропромышленный кооператив "Аулие-Ата Алма"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"Мадина"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"Қоралас"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