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03c4" w14:textId="cc40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 июля 2024 года № 167 "Об утверждении государственного образовательного заказа на подготовку кадров с высшим и послевузовским образованием на 2024 - 2025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декабря 2024 года № 301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 Жамбылской области 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Жамбылской области от 2 июля 2024 года № 167 "Об утверждении государственного образовательного заказа на подготовку кадров с высшим и послевузовским образованием на 2024-2025 учебный год"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 " декабря 2024 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(бакалавриат) на 2024-2025 учебный год (за счет местного бюджета)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учеб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(коли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студента за учебный год (тенге) очное обучение (полное обучение)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студента за учебный год (тенге) очное обучение (сокращенное обучение)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особым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особым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науки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предметам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6В010 Подготовка учителей физики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6В009 Подготовка учителей математики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 Информационно-коммуникационные технологии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6В086 Водные ресурсы и водное 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6В082 Водные ресурсы и водное 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В077 Растениеводство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за проезд выплачивается студентам, магистрантам организаций высшего и послевузовского образования обучающихся по государственному образовательному заказу два раза в год в период зимних и летних каникул в размере 4-х кратного месячного расчетного показателя (далее-МРП).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декабря 2024 года № 301</w:t>
            </w:r>
          </w:p>
        </w:tc>
      </w:tr>
    </w:tbl>
    <w:bookmarkStart w:name="z1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(резидентура) на 2024-2025 учебный год (за счет местного бюджета)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найменование группы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(коли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студента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год (тенге)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обучение)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R003 Аллергология и иммунология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 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R012 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R011 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R018 Кардиология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 (взрослая,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R009 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R036 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(взрослая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R028 Оториноларингология (взрослая, детская).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R027 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 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R013 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 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R040 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R021 Челюстно-лицевая хирургия (взрослая, детская).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