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a48f4" w14:textId="2aa48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Таразского городского маслихата от 27 декабря 2023 года №11-2 "О городском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10 мая 2024 года № 15-2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Таразский городской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Таразского городского маслихата "О городском бюджете на 2024-2026 годы" от 27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2024-2026 годы, согласно приложениям 1, 2, 3 в том числе на 2024 год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77 362 893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30 795 670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430 048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16 072 740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30 064 435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81 973 712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- 0 тенге;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803 568 тысяч тенге: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803 568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-5 414 387 тысяч тенге;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5 414 387 тысяч тенге;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23 899 483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23 369 026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4 883 930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Таразского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Олжабай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Таразского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10 мая 2024 года №15-2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Таразского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27 декабря 2023 года №11-2</w:t>
            </w:r>
          </w:p>
        </w:tc>
      </w:tr>
    </w:tbl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77 362 893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30 795 670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16 072 740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15 162 740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15 162 740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30 064 435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30 064 435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30 064 435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81 973 712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маслихата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6 624 951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58 770 640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34 061 735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13 142 456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11 085 288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9 833 991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6 572 293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11 192 058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8 293 247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6 761 736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3 977 374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-5 414 387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5 414 387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23 899 483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23 899 483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23 899 483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23 369 026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23 369 026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23 369 026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